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a46ae" w14:textId="6ba46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Таласского районного маслихата от 25 декабря 2023 года № 13-2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6 декабря 2024 года № 31-2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Таласский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Таласского районного маслихата от 25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13-2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2024–2026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2024-2026 годы согласно приложениям 1, 2, 3, к настоящему решению соответственно, в том числе на 2024 год,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14 265 921 тысячи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2 235 278 тысячи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48 172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231 316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11 751 155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14 390 315 тысяч тенге; 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кредитование–2 245 479 тысяч тенге: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2 286 072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40 593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- 2 369 873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2 369 873 тысяч тенге, в том числе: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2 286 072 тысяч тенге;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40 593 тысяч тенге;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124 394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 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декабря 2024 года №31-2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№13-2</w:t>
            </w:r>
          </w:p>
        </w:tc>
      </w:tr>
    </w:tbl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14 265 921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11 751 155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14 390 315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-2 369 873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