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5c6c" w14:textId="859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2023 года №13-2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10 июля 2024 года № 23-2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14 779 861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2 181 394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36 172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12 555 095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14 904 255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2 787 452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2 824 645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37 193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- 2 911 846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2 911 846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2 824 645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37 193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124 394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№13-2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