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0075" w14:textId="aa10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Таласскому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февраля 2024 года № 15-3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№20284</w:t>
      </w:r>
      <w:r>
        <w:rPr>
          <w:rFonts w:ascii="Times New Roman"/>
          <w:b w:val="false"/>
          <w:i w:val="false"/>
          <w:color w:val="000000"/>
          <w:sz w:val="28"/>
        </w:rPr>
        <w:t>),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Таласскому району Жамбылской области в сумме 20 тенге за 1 квадратный метр в месяц.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