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e77b" w14:textId="e4de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и сельских округов Сарысуского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30 декабря 2024 года № 37-3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Сарысуский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бюджеты города и сельских округов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по городу и каждому сельскому округу в следующих объемах: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Жанатас: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970 751 тысяч тенге;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278 461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1 125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7 882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683 283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970 751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Байкадамскому сельскому округу: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182 567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60 134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121 377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182 567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Жайылминскому сельскому округу: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152 912 тысяч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108 810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44 111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152 912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Жанаарыкскому сельскому округу: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110 512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27 404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82 958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110 512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Жанаталапскому сельскому округу: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102 974 тысяч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5 692 тысяч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96 932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102 974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Игиликскому сельскому округу: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120 969 тысяч тенге;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12 470 тысяч тенге;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107 999 тысяч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120 969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Тогызкентскому сельскому округу: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67 467 тысяч тенге;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9 790 тысяч тенге;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57 477 тысяч тенге;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67 467 тысяч тенге;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Туркестанскому сельскому округу: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118 410 тысяч тенге;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7 808 тысяч тенге;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750 тысяч тенге;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109 852 тысяч тенге;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118 410 тысяч тенге;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Досболскому сельскому округу: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52 566 тысяч тенге;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2 770 тысяч тенге;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49 796 тысяч тенге;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52 566 тысяч тенге;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Камкалинскому сельскому округу: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45 562 тысяч тенге;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12 791 тысяч тенге;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32 771 тысяч тенге;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45 562 тысяч тенге;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2025 год объемы субвенций, передаваемых из районного бюджета в бюджеты города и сельских округов в сумме – 401 336 тысяч тенге, в том числе: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Жанатас – 79 682 тысяч тенге;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Байкадамскому сельскому округу – 44 829 тысяч тенге;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Жайылминскому сельскому округу – 43 256 тысяч тенге;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Жанаарыкскому сельскому округу – 42 404 тысяч тенге;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Жанаталапскому сельскому округу – 33 998 тысяч тенге;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Игиликскому сельскому округу – 42 525 тысяч тенге;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Тогызкентскому сельскому округу – 31 162 тысяч тенге;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Туркестанскому сельскому округу – 35051 тысяч тенге;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Досболскому сельскому округу – 24 133 тысяч тенге;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Камкалинскому сельскому округу – 24 296 тысяч тенге.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Бюджетные программы развития, направленные на реализацию инвестиционных проектов на 2025 год не предусмотрены.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Бюджетные программы, не подлежащих секвестру в процессе исполнения местных бюджетов на 2025 год не предусмотрены.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по экономике, финансов, бюджету, агропромышленного комплекса, охраны окружающей среды и природопользования, развитие местного самоуправления районного маслихата.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1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Мусабеков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№37-3</w:t>
            </w:r>
          </w:p>
        </w:tc>
      </w:tr>
    </w:tbl>
    <w:bookmarkStart w:name="z209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города Жанатас на 2025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бюджет, за исключением поступлений в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№37-3</w:t>
            </w:r>
          </w:p>
        </w:tc>
      </w:tr>
    </w:tbl>
    <w:bookmarkStart w:name="z213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города Жанатас на 2026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бюджет, за исключением поступлений в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№37-3</w:t>
            </w:r>
          </w:p>
        </w:tc>
      </w:tr>
    </w:tbl>
    <w:bookmarkStart w:name="z217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города Жанатас на 2027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бюджет, за исключением поступлений в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№37-3</w:t>
            </w:r>
          </w:p>
        </w:tc>
      </w:tr>
    </w:tbl>
    <w:bookmarkStart w:name="z221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Байкадамского сельского округа на 2025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№37-3</w:t>
            </w:r>
          </w:p>
        </w:tc>
      </w:tr>
    </w:tbl>
    <w:bookmarkStart w:name="z225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Байкадамского сельского округа на 2026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№37-3</w:t>
            </w:r>
          </w:p>
        </w:tc>
      </w:tr>
    </w:tbl>
    <w:bookmarkStart w:name="z229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Байкадамского сельского округа на 2027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№37-3</w:t>
            </w:r>
          </w:p>
        </w:tc>
      </w:tr>
    </w:tbl>
    <w:bookmarkStart w:name="z233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Жайылминского сельского округа на 2025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№37-3</w:t>
            </w:r>
          </w:p>
        </w:tc>
      </w:tr>
    </w:tbl>
    <w:bookmarkStart w:name="z237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Жайылминского сельского округа на 2026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№37-3</w:t>
            </w:r>
          </w:p>
        </w:tc>
      </w:tr>
    </w:tbl>
    <w:bookmarkStart w:name="z241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Жайылминского сельского округа на 2027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№37-3</w:t>
            </w:r>
          </w:p>
        </w:tc>
      </w:tr>
    </w:tbl>
    <w:bookmarkStart w:name="z245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Жанаарыкского сельского округа на 2025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№37-3</w:t>
            </w:r>
          </w:p>
        </w:tc>
      </w:tr>
    </w:tbl>
    <w:bookmarkStart w:name="z249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Жанаарыкского сельского округа на 2026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№37-3</w:t>
            </w:r>
          </w:p>
        </w:tc>
      </w:tr>
    </w:tbl>
    <w:bookmarkStart w:name="z253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Жанаарыкского сельского округа на 2027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№37-3</w:t>
            </w:r>
          </w:p>
        </w:tc>
      </w:tr>
    </w:tbl>
    <w:bookmarkStart w:name="z257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Жанаталапского сельского округа на 2025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102974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№37-3</w:t>
            </w:r>
          </w:p>
        </w:tc>
      </w:tr>
    </w:tbl>
    <w:bookmarkStart w:name="z261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Жанаталапского сельского округа на 2026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№37-3</w:t>
            </w:r>
          </w:p>
        </w:tc>
      </w:tr>
    </w:tbl>
    <w:bookmarkStart w:name="z265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Жанаталапского сельского округа на 2027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№37-3</w:t>
            </w:r>
          </w:p>
        </w:tc>
      </w:tr>
    </w:tbl>
    <w:bookmarkStart w:name="z269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Игиликского сельского округа на 2025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№37-3</w:t>
            </w:r>
          </w:p>
        </w:tc>
      </w:tr>
    </w:tbl>
    <w:bookmarkStart w:name="z273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Игиликского сельского округа на 2026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№37-3</w:t>
            </w:r>
          </w:p>
        </w:tc>
      </w:tr>
    </w:tbl>
    <w:bookmarkStart w:name="z277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Игиликского сельского округа на 2027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№37-3</w:t>
            </w:r>
          </w:p>
        </w:tc>
      </w:tr>
    </w:tbl>
    <w:bookmarkStart w:name="z281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Тогызкентского сельского округа на 2025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№37-3</w:t>
            </w:r>
          </w:p>
        </w:tc>
      </w:tr>
    </w:tbl>
    <w:bookmarkStart w:name="z285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Тогызкентского сельского округа на 2026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№37-3</w:t>
            </w:r>
          </w:p>
        </w:tc>
      </w:tr>
    </w:tbl>
    <w:bookmarkStart w:name="z289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Тогызкентского сельского округа на 2027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№37-3</w:t>
            </w:r>
          </w:p>
        </w:tc>
      </w:tr>
    </w:tbl>
    <w:bookmarkStart w:name="z293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Туркестанского сельского округа на 2025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№37-3</w:t>
            </w:r>
          </w:p>
        </w:tc>
      </w:tr>
    </w:tbl>
    <w:bookmarkStart w:name="z297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Туркестанского сельского округа на 2026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№37-3</w:t>
            </w:r>
          </w:p>
        </w:tc>
      </w:tr>
    </w:tbl>
    <w:bookmarkStart w:name="z301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Туркестанского сельского округа на 2027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№37-3</w:t>
            </w:r>
          </w:p>
        </w:tc>
      </w:tr>
    </w:tbl>
    <w:bookmarkStart w:name="z305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Досболского сельского округа на 2025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№37-3</w:t>
            </w:r>
          </w:p>
        </w:tc>
      </w:tr>
    </w:tbl>
    <w:bookmarkStart w:name="z309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Досболского сельского округа на 2026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№37-3</w:t>
            </w:r>
          </w:p>
        </w:tc>
      </w:tr>
    </w:tbl>
    <w:bookmarkStart w:name="z313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Досболского сельского округа на 2027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№37-3</w:t>
            </w:r>
          </w:p>
        </w:tc>
      </w:tr>
    </w:tbl>
    <w:bookmarkStart w:name="z317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Камкалинского сельского округа на 2025 год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№37-3</w:t>
            </w:r>
          </w:p>
        </w:tc>
      </w:tr>
    </w:tbl>
    <w:bookmarkStart w:name="z321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Камкалинского сельского округа на 2026 год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№37-3</w:t>
            </w:r>
          </w:p>
        </w:tc>
      </w:tr>
    </w:tbl>
    <w:bookmarkStart w:name="z325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Камкалинского сельского округа на 2027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