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31e4" w14:textId="ea7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декабря 2024 года № 36-2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Сарысуский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8 621 436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2 681 517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174 419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44 168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 5 721 332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8 621 436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10 966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86 504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75 538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- 10 966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- 10 966 тысяч тенге;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86 504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75 538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объем субвенции в размере 3 321 548 тысяч тенге.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объемы субвенций, передаваемых из районного бюджета в бюджеты города районного значения, села, поселка, сельского округа в сумме 401 336 тысяч тенге: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79 682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44 829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43 256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42 404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33 998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42 525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31 162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35 051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24 133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24 296 тысяч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2025 год в размере – 68 764 тысяч тенге.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2025-2027 годы согласно приложению 4.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правовой суд,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№36-2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2025 -2027 годы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