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ae014" w14:textId="afae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Жамбылской области от 29 декабря 2023 года № 17-2 "О бюджете города и сельских округов Сарысуского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26 ноября 2024 года № 33-2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Сарысуский районный маслихат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Жамбылской области от 29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17-2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и сельских округов Сарысуского района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Жанатас: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1430608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265719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1125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13438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1150326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1478263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- 47655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47655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47655тысяч тенге.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Байкадамскому сельскому округу: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206742 тысяч тенге,в том числе: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33259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669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172764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214737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- 7995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7995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7995 тысяч тенге.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Жайылминскому сельскому округу: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132933 тысяч тенге, в том числе: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95924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37009 тысяч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167643 тысяч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- 34710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34710 тысяч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34710 тысяч тенге.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Жанаарыкскому сельскому округу: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118585 тысяч тенге, в том числе: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28588 тысяч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277 тысяч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89720 тысяч тенге;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121061 тысяч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- 2476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2476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2476 тысяч тенге.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Жанаталапскому сельскому округу: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93199 тысяч тенге, в том числе: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4889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88310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95382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- 2183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2183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2183 тысяч тенге.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Игиликскому сельскому округу: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126170 тысяч тенге, в том числе: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10651 тысяч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2427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115277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129355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- 3185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3185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3185 тысяч тенге.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Тогызкентскому сельскому округу: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70493 тысяч тенге, в том числе: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8035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136 тысяч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62322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72791 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- 2298 тысяч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2298 тысяч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2298 тысяч тенге.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Туркестанскому сельскому округу: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158952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6224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605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152123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164450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- 5498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5498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5498 тысяч тенге.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9: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Досболскому сельскому округу: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93843 тысяч тенге, в том числе: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2365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91478 тысяч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95352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- 1509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1509 тысяч тенге;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1509 тысяч тенге.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10: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Камкалинскому сельскому округу: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56745 тысяч тенге, в том числе: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12269 тысяч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44476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59097 тысяч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- 2352 тысяч тенге;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2352 тысяч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2352 тысяч тенге.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Мусабеков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2024 года №33-2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№17-2</w:t>
            </w:r>
          </w:p>
        </w:tc>
      </w:tr>
    </w:tbl>
    <w:bookmarkStart w:name="z12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города Жанатас на 2024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2024 года №33-2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№17-2</w:t>
            </w:r>
          </w:p>
        </w:tc>
      </w:tr>
    </w:tbl>
    <w:bookmarkStart w:name="z12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Байкадамского сельского округа на 2024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2024 года №33-2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№17-2</w:t>
            </w:r>
          </w:p>
        </w:tc>
      </w:tr>
    </w:tbl>
    <w:bookmarkStart w:name="z13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Жайылминского сельского округа на 2024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2024 года №33-2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№17-2</w:t>
            </w:r>
          </w:p>
        </w:tc>
      </w:tr>
    </w:tbl>
    <w:bookmarkStart w:name="z14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Жанаарыкского сельского округа на 2024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2024 года №33-2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№17-2</w:t>
            </w:r>
          </w:p>
        </w:tc>
      </w:tr>
    </w:tbl>
    <w:bookmarkStart w:name="z14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Жанаталапского сельского округа на 2024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2024 года №33-2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№17-2</w:t>
            </w:r>
          </w:p>
        </w:tc>
      </w:tr>
    </w:tbl>
    <w:bookmarkStart w:name="z15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Игиликского сельского округа на 2024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2024 года №33-2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№17-2</w:t>
            </w:r>
          </w:p>
        </w:tc>
      </w:tr>
    </w:tbl>
    <w:bookmarkStart w:name="z162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Тогызкентского сельского округа на 2024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2024 года №33-2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№17-2</w:t>
            </w:r>
          </w:p>
        </w:tc>
      </w:tr>
    </w:tbl>
    <w:bookmarkStart w:name="z16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Туркестанского сельского округа на 2024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2024 года №33-2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№17-2</w:t>
            </w:r>
          </w:p>
        </w:tc>
      </w:tr>
    </w:tbl>
    <w:bookmarkStart w:name="z176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Досболского сельского округа на 2024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2024 года №33-2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№17-2</w:t>
            </w:r>
          </w:p>
        </w:tc>
      </w:tr>
    </w:tbl>
    <w:bookmarkStart w:name="z18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Камкалинского сельского округа на 2024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