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9723" w14:textId="515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ноября 2024 года № 32-3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14 523 298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3 460 302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194 132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46 207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10 822 657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15 010 093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3 144 140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3 225 104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80 964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- 3 630 935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–3 630 935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3 225 104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80 964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областного бюджета местным исполнительным органам районов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