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5351" w14:textId="780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марта 2024 года № 20-2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2024-2026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1194328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1074046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1241983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147284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21870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124689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155279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131046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165756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82896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56165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85372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83720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80152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85903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89837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82935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93022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63808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6639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57033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66107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2299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139900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133071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145398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41108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38237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51995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24326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54347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