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bdaf" w14:textId="432b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лиц, занимающих руководящие должности, прибывшим для работы и проживания в сельские населенные пункты района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18 марта 2024 года № 17-20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приказа Министра национальной экономики Республики Казахстан от 06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приказа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Т.Рыскулова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лиц, занимающих руководящие должности, прибывшим для работы и проживания в сельские населенные пункты района Т.Рыскулова: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для специалистов, прибывших: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превышающей две тысячи кратного размера месячного расчетного показателя;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соответствующую постоянную комиссию районного маслихата.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