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27aba" w14:textId="2427a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сельских округов района Т. Рыскулова на 2025 - 2027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 Рыскулова Жамбылской области от 27 декабря 2024 года № 31-4.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Маслихат района Т.Рыскулова РЕШИЛ: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сельских округов на 2025 - 2027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bookmarkStart w:name="z38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сельских округов на 2025-2027 годы согласно приложениям 1, 2, 3, 4, 5, 6, 7, 8, 9, 10, 11, 12, 13, 14, 15, 16 и 17, в том числе на 2025 год в следующих объемах:</w:t>
      </w:r>
    </w:p>
    <w:bookmarkEnd w:id="2"/>
    <w:bookmarkStart w:name="z38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По Куланскому сельскому округу:</w:t>
      </w:r>
    </w:p>
    <w:bookmarkEnd w:id="3"/>
    <w:bookmarkStart w:name="z38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- 590426 тысяч тенге, в том числе:</w:t>
      </w:r>
    </w:p>
    <w:bookmarkEnd w:id="4"/>
    <w:bookmarkStart w:name="z38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271097 тысяч тенге;</w:t>
      </w:r>
    </w:p>
    <w:bookmarkEnd w:id="5"/>
    <w:bookmarkStart w:name="z38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8577 тысяч тенге;</w:t>
      </w:r>
    </w:p>
    <w:bookmarkEnd w:id="6"/>
    <w:bookmarkStart w:name="z38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"/>
    <w:bookmarkStart w:name="z38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310752 тысяч тенге;</w:t>
      </w:r>
    </w:p>
    <w:bookmarkEnd w:id="8"/>
    <w:bookmarkStart w:name="z39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602567 тысяч тенге;</w:t>
      </w:r>
    </w:p>
    <w:bookmarkEnd w:id="9"/>
    <w:bookmarkStart w:name="z39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0"/>
    <w:bookmarkStart w:name="z39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39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39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3"/>
    <w:bookmarkStart w:name="z39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39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5"/>
    <w:bookmarkStart w:name="z39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-12141 тысяч тенге;</w:t>
      </w:r>
    </w:p>
    <w:bookmarkEnd w:id="16"/>
    <w:bookmarkStart w:name="z39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12141 тысяч тенге;</w:t>
      </w:r>
    </w:p>
    <w:bookmarkEnd w:id="17"/>
    <w:bookmarkStart w:name="z39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40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40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- 12141 тысяч тенге.</w:t>
      </w:r>
    </w:p>
    <w:bookmarkEnd w:id="20"/>
    <w:bookmarkStart w:name="z40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По Луговскому сельскому округу:</w:t>
      </w:r>
    </w:p>
    <w:bookmarkEnd w:id="21"/>
    <w:bookmarkStart w:name="z40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- 275729 тысяч тенге, в том числе:</w:t>
      </w:r>
    </w:p>
    <w:bookmarkEnd w:id="22"/>
    <w:bookmarkStart w:name="z40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85477 тысяч тенге;</w:t>
      </w:r>
    </w:p>
    <w:bookmarkEnd w:id="23"/>
    <w:bookmarkStart w:name="z40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1002 тысяч тенге;</w:t>
      </w:r>
    </w:p>
    <w:bookmarkEnd w:id="24"/>
    <w:bookmarkStart w:name="z40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5"/>
    <w:bookmarkStart w:name="z40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189250 тысяч тенге;</w:t>
      </w:r>
    </w:p>
    <w:bookmarkEnd w:id="26"/>
    <w:bookmarkStart w:name="z40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276263 тысяч тенге;</w:t>
      </w:r>
    </w:p>
    <w:bookmarkEnd w:id="27"/>
    <w:bookmarkStart w:name="z40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8"/>
    <w:bookmarkStart w:name="z41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"/>
    <w:bookmarkStart w:name="z41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0"/>
    <w:bookmarkStart w:name="z41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31"/>
    <w:bookmarkStart w:name="z41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2"/>
    <w:bookmarkStart w:name="z41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3"/>
    <w:bookmarkStart w:name="z41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-534 тысяч тенге;</w:t>
      </w:r>
    </w:p>
    <w:bookmarkEnd w:id="34"/>
    <w:bookmarkStart w:name="z41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534 тысяч тенге;</w:t>
      </w:r>
    </w:p>
    <w:bookmarkEnd w:id="35"/>
    <w:bookmarkStart w:name="z41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36"/>
    <w:bookmarkStart w:name="z41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37"/>
    <w:bookmarkStart w:name="z41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- 534 тысяч тенге.</w:t>
      </w:r>
    </w:p>
    <w:bookmarkEnd w:id="38"/>
    <w:bookmarkStart w:name="z42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По Акбулакскому сельскому округу:</w:t>
      </w:r>
    </w:p>
    <w:bookmarkEnd w:id="39"/>
    <w:bookmarkStart w:name="z42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- 92887 тысяч тенге, в том числе:</w:t>
      </w:r>
    </w:p>
    <w:bookmarkEnd w:id="40"/>
    <w:bookmarkStart w:name="z42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19885 тысяч тенге;</w:t>
      </w:r>
    </w:p>
    <w:bookmarkEnd w:id="41"/>
    <w:bookmarkStart w:name="z42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2"/>
    <w:bookmarkStart w:name="z42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3"/>
    <w:bookmarkStart w:name="z42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73002 тысяч тенге;</w:t>
      </w:r>
    </w:p>
    <w:bookmarkEnd w:id="44"/>
    <w:bookmarkStart w:name="z42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93262 тысяч тенге;</w:t>
      </w:r>
    </w:p>
    <w:bookmarkEnd w:id="45"/>
    <w:bookmarkStart w:name="z42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46"/>
    <w:bookmarkStart w:name="z42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7"/>
    <w:bookmarkStart w:name="z42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8"/>
    <w:bookmarkStart w:name="z43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49"/>
    <w:bookmarkStart w:name="z43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50"/>
    <w:bookmarkStart w:name="z43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51"/>
    <w:bookmarkStart w:name="z43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-375 тысяч тенге;</w:t>
      </w:r>
    </w:p>
    <w:bookmarkEnd w:id="52"/>
    <w:bookmarkStart w:name="z43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375 тысяч тенге;</w:t>
      </w:r>
    </w:p>
    <w:bookmarkEnd w:id="53"/>
    <w:bookmarkStart w:name="z43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54"/>
    <w:bookmarkStart w:name="z43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55"/>
    <w:bookmarkStart w:name="z43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- 375 тысяч тенге.</w:t>
      </w:r>
    </w:p>
    <w:bookmarkEnd w:id="56"/>
    <w:bookmarkStart w:name="z43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По Абайскому сельскому округу:</w:t>
      </w:r>
    </w:p>
    <w:bookmarkEnd w:id="57"/>
    <w:bookmarkStart w:name="z43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- 66831 тысяч тенге, в том числе:</w:t>
      </w:r>
    </w:p>
    <w:bookmarkEnd w:id="58"/>
    <w:bookmarkStart w:name="z44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14131 тысяч тенге;</w:t>
      </w:r>
    </w:p>
    <w:bookmarkEnd w:id="59"/>
    <w:bookmarkStart w:name="z44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60"/>
    <w:bookmarkStart w:name="z44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1"/>
    <w:bookmarkStart w:name="z44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52700 тысяч тенге;</w:t>
      </w:r>
    </w:p>
    <w:bookmarkEnd w:id="62"/>
    <w:bookmarkStart w:name="z44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67114 тысяч тенге;</w:t>
      </w:r>
    </w:p>
    <w:bookmarkEnd w:id="63"/>
    <w:bookmarkStart w:name="z44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64"/>
    <w:bookmarkStart w:name="z44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5"/>
    <w:bookmarkStart w:name="z44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6"/>
    <w:bookmarkStart w:name="z44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67"/>
    <w:bookmarkStart w:name="z44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8"/>
    <w:bookmarkStart w:name="z45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69"/>
    <w:bookmarkStart w:name="z45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-283 тысяч тенге;</w:t>
      </w:r>
    </w:p>
    <w:bookmarkEnd w:id="70"/>
    <w:bookmarkStart w:name="z45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283 тысяч тенге;</w:t>
      </w:r>
    </w:p>
    <w:bookmarkEnd w:id="71"/>
    <w:bookmarkStart w:name="z45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72"/>
    <w:bookmarkStart w:name="z45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73"/>
    <w:bookmarkStart w:name="z45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- 283 тысяч тенге.</w:t>
      </w:r>
    </w:p>
    <w:bookmarkEnd w:id="74"/>
    <w:bookmarkStart w:name="z45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По Каракыстакскому сельскому округу:</w:t>
      </w:r>
    </w:p>
    <w:bookmarkEnd w:id="75"/>
    <w:bookmarkStart w:name="z45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- 126457 тысяч тенге, в том числе:</w:t>
      </w:r>
    </w:p>
    <w:bookmarkEnd w:id="76"/>
    <w:bookmarkStart w:name="z45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30811 тысяч тенге;</w:t>
      </w:r>
    </w:p>
    <w:bookmarkEnd w:id="77"/>
    <w:bookmarkStart w:name="z45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78"/>
    <w:bookmarkStart w:name="z46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9"/>
    <w:bookmarkStart w:name="z46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95646 тысяч тенге;</w:t>
      </w:r>
    </w:p>
    <w:bookmarkEnd w:id="80"/>
    <w:bookmarkStart w:name="z46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127354 тысяч тенге;</w:t>
      </w:r>
    </w:p>
    <w:bookmarkEnd w:id="81"/>
    <w:bookmarkStart w:name="z46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82"/>
    <w:bookmarkStart w:name="z46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3"/>
    <w:bookmarkStart w:name="z46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4"/>
    <w:bookmarkStart w:name="z46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85"/>
    <w:bookmarkStart w:name="z46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6"/>
    <w:bookmarkStart w:name="z46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87"/>
    <w:bookmarkStart w:name="z46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-897 тысяч тенге;</w:t>
      </w:r>
    </w:p>
    <w:bookmarkEnd w:id="88"/>
    <w:bookmarkStart w:name="z47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897 тысяч тенге;</w:t>
      </w:r>
    </w:p>
    <w:bookmarkEnd w:id="89"/>
    <w:bookmarkStart w:name="z47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90"/>
    <w:bookmarkStart w:name="z47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91"/>
    <w:bookmarkStart w:name="z47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- 897 тысяч тенге.</w:t>
      </w:r>
    </w:p>
    <w:bookmarkEnd w:id="92"/>
    <w:bookmarkStart w:name="z47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 По Жанатурмысскому сельскому округу:</w:t>
      </w:r>
    </w:p>
    <w:bookmarkEnd w:id="93"/>
    <w:bookmarkStart w:name="z47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- 49558 тысяч тенге, в том числе:</w:t>
      </w:r>
    </w:p>
    <w:bookmarkEnd w:id="94"/>
    <w:bookmarkStart w:name="z47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13198 тысяч тенге;</w:t>
      </w:r>
    </w:p>
    <w:bookmarkEnd w:id="95"/>
    <w:bookmarkStart w:name="z47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96"/>
    <w:bookmarkStart w:name="z47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7"/>
    <w:bookmarkStart w:name="z47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36360 тысяч тенге;</w:t>
      </w:r>
    </w:p>
    <w:bookmarkEnd w:id="98"/>
    <w:bookmarkStart w:name="z48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50332 тысяч тенге;</w:t>
      </w:r>
    </w:p>
    <w:bookmarkEnd w:id="99"/>
    <w:bookmarkStart w:name="z48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00"/>
    <w:bookmarkStart w:name="z48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1"/>
    <w:bookmarkStart w:name="z48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2"/>
    <w:bookmarkStart w:name="z48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03"/>
    <w:bookmarkStart w:name="z48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4"/>
    <w:bookmarkStart w:name="z48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05"/>
    <w:bookmarkStart w:name="z48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-774 тысяч тенге;</w:t>
      </w:r>
    </w:p>
    <w:bookmarkEnd w:id="106"/>
    <w:bookmarkStart w:name="z48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774 тысяч тенге;</w:t>
      </w:r>
    </w:p>
    <w:bookmarkEnd w:id="107"/>
    <w:bookmarkStart w:name="z48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08"/>
    <w:bookmarkStart w:name="z49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09"/>
    <w:bookmarkStart w:name="z49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- 774 тысяч тенге.</w:t>
      </w:r>
    </w:p>
    <w:bookmarkEnd w:id="110"/>
    <w:bookmarkStart w:name="z49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 По Кокдоненскому сельскому округу:</w:t>
      </w:r>
    </w:p>
    <w:bookmarkEnd w:id="111"/>
    <w:bookmarkStart w:name="z49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- 149109 тысяч тенге, в том числе:</w:t>
      </w:r>
    </w:p>
    <w:bookmarkEnd w:id="112"/>
    <w:bookmarkStart w:name="z49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26757 тысяч тенге;</w:t>
      </w:r>
    </w:p>
    <w:bookmarkEnd w:id="113"/>
    <w:bookmarkStart w:name="z49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14"/>
    <w:bookmarkStart w:name="z49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15"/>
    <w:bookmarkStart w:name="z49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122352 тысяч тенге;</w:t>
      </w:r>
    </w:p>
    <w:bookmarkEnd w:id="116"/>
    <w:bookmarkStart w:name="z49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150161 тысяч тенге;</w:t>
      </w:r>
    </w:p>
    <w:bookmarkEnd w:id="117"/>
    <w:bookmarkStart w:name="z49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18"/>
    <w:bookmarkStart w:name="z50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9"/>
    <w:bookmarkStart w:name="z50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0"/>
    <w:bookmarkStart w:name="z50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1"/>
    <w:bookmarkStart w:name="z50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2"/>
    <w:bookmarkStart w:name="z50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23"/>
    <w:bookmarkStart w:name="z50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-1052 тысяч тенге;</w:t>
      </w:r>
    </w:p>
    <w:bookmarkEnd w:id="124"/>
    <w:bookmarkStart w:name="z50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1052 тысяч тенге;</w:t>
      </w:r>
    </w:p>
    <w:bookmarkEnd w:id="125"/>
    <w:bookmarkStart w:name="z50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26"/>
    <w:bookmarkStart w:name="z50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27"/>
    <w:bookmarkStart w:name="z50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- 1052 тысяч тенге.</w:t>
      </w:r>
    </w:p>
    <w:bookmarkEnd w:id="128"/>
    <w:bookmarkStart w:name="z51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 По Когершинскому сельскому округу:</w:t>
      </w:r>
    </w:p>
    <w:bookmarkEnd w:id="129"/>
    <w:bookmarkStart w:name="z51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- 87355 тысяч тенге, в том числе:</w:t>
      </w:r>
    </w:p>
    <w:bookmarkEnd w:id="130"/>
    <w:bookmarkStart w:name="z51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25228 тысяч тенге;</w:t>
      </w:r>
    </w:p>
    <w:bookmarkEnd w:id="131"/>
    <w:bookmarkStart w:name="z51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32"/>
    <w:bookmarkStart w:name="z51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33"/>
    <w:bookmarkStart w:name="z51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62127 тысяч тенге;</w:t>
      </w:r>
    </w:p>
    <w:bookmarkEnd w:id="134"/>
    <w:bookmarkStart w:name="z51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88573 тысяч тенге;</w:t>
      </w:r>
    </w:p>
    <w:bookmarkEnd w:id="135"/>
    <w:bookmarkStart w:name="z51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36"/>
    <w:bookmarkStart w:name="z51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7"/>
    <w:bookmarkStart w:name="z51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8"/>
    <w:bookmarkStart w:name="z52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39"/>
    <w:bookmarkStart w:name="z52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0"/>
    <w:bookmarkStart w:name="z52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1"/>
    <w:bookmarkStart w:name="z52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-1218 тысяч тенге;</w:t>
      </w:r>
    </w:p>
    <w:bookmarkEnd w:id="142"/>
    <w:bookmarkStart w:name="z52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1218 тысяч тенге;</w:t>
      </w:r>
    </w:p>
    <w:bookmarkEnd w:id="143"/>
    <w:bookmarkStart w:name="z52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44"/>
    <w:bookmarkStart w:name="z52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45"/>
    <w:bookmarkStart w:name="z52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- 1218 тысяч тенге.</w:t>
      </w:r>
    </w:p>
    <w:bookmarkEnd w:id="146"/>
    <w:bookmarkStart w:name="z52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1.9. По Кумарыкскому сельскому округу:</w:t>
      </w:r>
    </w:p>
    <w:bookmarkEnd w:id="147"/>
    <w:bookmarkStart w:name="z52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- 101569 тысяч тенге, в том числе:</w:t>
      </w:r>
    </w:p>
    <w:bookmarkEnd w:id="148"/>
    <w:bookmarkStart w:name="z53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19359 тысяч тенге;</w:t>
      </w:r>
    </w:p>
    <w:bookmarkEnd w:id="149"/>
    <w:bookmarkStart w:name="z53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50"/>
    <w:bookmarkStart w:name="z53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51"/>
    <w:bookmarkStart w:name="z53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82210 тысяч тенге;</w:t>
      </w:r>
    </w:p>
    <w:bookmarkEnd w:id="152"/>
    <w:bookmarkStart w:name="z53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103020 тысяч тенге;</w:t>
      </w:r>
    </w:p>
    <w:bookmarkEnd w:id="153"/>
    <w:bookmarkStart w:name="z53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54"/>
    <w:bookmarkStart w:name="z53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5"/>
    <w:bookmarkStart w:name="z53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6"/>
    <w:bookmarkStart w:name="z53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57"/>
    <w:bookmarkStart w:name="z53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8"/>
    <w:bookmarkStart w:name="z54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59"/>
    <w:bookmarkStart w:name="z54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-1451 тысяч тенге;</w:t>
      </w:r>
    </w:p>
    <w:bookmarkEnd w:id="160"/>
    <w:bookmarkStart w:name="z54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1451 тысяч тенге;</w:t>
      </w:r>
    </w:p>
    <w:bookmarkEnd w:id="161"/>
    <w:bookmarkStart w:name="z54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62"/>
    <w:bookmarkStart w:name="z54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63"/>
    <w:bookmarkStart w:name="z54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- 1451 тысяч тенге.</w:t>
      </w:r>
    </w:p>
    <w:bookmarkEnd w:id="164"/>
    <w:bookmarkStart w:name="z54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1.10. По Акыртобинскому сельскому округу:</w:t>
      </w:r>
    </w:p>
    <w:bookmarkEnd w:id="165"/>
    <w:bookmarkStart w:name="z54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- 126410 тысяч тенге, в том числе:</w:t>
      </w:r>
    </w:p>
    <w:bookmarkEnd w:id="166"/>
    <w:bookmarkStart w:name="z54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29311 тысяч тенге;</w:t>
      </w:r>
    </w:p>
    <w:bookmarkEnd w:id="167"/>
    <w:bookmarkStart w:name="z54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68"/>
    <w:bookmarkStart w:name="z55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69"/>
    <w:bookmarkStart w:name="z55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97099 тысяч тенге;</w:t>
      </w:r>
    </w:p>
    <w:bookmarkEnd w:id="170"/>
    <w:bookmarkStart w:name="z55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127841 тысяч тенге;</w:t>
      </w:r>
    </w:p>
    <w:bookmarkEnd w:id="171"/>
    <w:bookmarkStart w:name="z55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72"/>
    <w:bookmarkStart w:name="z55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3"/>
    <w:bookmarkStart w:name="z55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4"/>
    <w:bookmarkStart w:name="z55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75"/>
    <w:bookmarkStart w:name="z55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6"/>
    <w:bookmarkStart w:name="z55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77"/>
    <w:bookmarkStart w:name="z55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-1431 тысяч тенге;</w:t>
      </w:r>
    </w:p>
    <w:bookmarkEnd w:id="178"/>
    <w:bookmarkStart w:name="z56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1431 тысяч тенге;</w:t>
      </w:r>
    </w:p>
    <w:bookmarkEnd w:id="179"/>
    <w:bookmarkStart w:name="z56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0"/>
    <w:bookmarkStart w:name="z56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1"/>
    <w:bookmarkStart w:name="z56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- 1431 тысяч тенге.</w:t>
      </w:r>
    </w:p>
    <w:bookmarkEnd w:id="182"/>
    <w:bookmarkStart w:name="z56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1.11. По Орнекскому сельскому округу:</w:t>
      </w:r>
    </w:p>
    <w:bookmarkEnd w:id="183"/>
    <w:bookmarkStart w:name="z56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- 104777 тысяч тенге, в том числе:</w:t>
      </w:r>
    </w:p>
    <w:bookmarkEnd w:id="184"/>
    <w:bookmarkStart w:name="z56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25679 тысяч тенге;</w:t>
      </w:r>
    </w:p>
    <w:bookmarkEnd w:id="185"/>
    <w:bookmarkStart w:name="z56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86"/>
    <w:bookmarkStart w:name="z56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87"/>
    <w:bookmarkStart w:name="z56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79098 тысяч тенге;</w:t>
      </w:r>
    </w:p>
    <w:bookmarkEnd w:id="188"/>
    <w:bookmarkStart w:name="z57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107727 тысяч тенге;</w:t>
      </w:r>
    </w:p>
    <w:bookmarkEnd w:id="189"/>
    <w:bookmarkStart w:name="z57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90"/>
    <w:bookmarkStart w:name="z57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1"/>
    <w:bookmarkStart w:name="z57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2"/>
    <w:bookmarkStart w:name="z57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93"/>
    <w:bookmarkStart w:name="z57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4"/>
    <w:bookmarkStart w:name="z57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95"/>
    <w:bookmarkStart w:name="z57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-2950 тысяч тенге;</w:t>
      </w:r>
    </w:p>
    <w:bookmarkEnd w:id="196"/>
    <w:bookmarkStart w:name="z57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2950 тысяч тенге;</w:t>
      </w:r>
    </w:p>
    <w:bookmarkEnd w:id="197"/>
    <w:bookmarkStart w:name="z57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98"/>
    <w:bookmarkStart w:name="z58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9"/>
    <w:bookmarkStart w:name="z58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- 2950 тысяч тенге.</w:t>
      </w:r>
    </w:p>
    <w:bookmarkEnd w:id="200"/>
    <w:bookmarkStart w:name="z58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1.12. По Теренозекскому сельскому округу:</w:t>
      </w:r>
    </w:p>
    <w:bookmarkEnd w:id="201"/>
    <w:bookmarkStart w:name="z58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- 101108 тысяч тенге, в том числе:</w:t>
      </w:r>
    </w:p>
    <w:bookmarkEnd w:id="202"/>
    <w:bookmarkStart w:name="z58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13831 тысяч тенге;</w:t>
      </w:r>
    </w:p>
    <w:bookmarkEnd w:id="203"/>
    <w:bookmarkStart w:name="z58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04"/>
    <w:bookmarkStart w:name="z58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05"/>
    <w:bookmarkStart w:name="z58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87277 тысяч тенге;</w:t>
      </w:r>
    </w:p>
    <w:bookmarkEnd w:id="206"/>
    <w:bookmarkStart w:name="z58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101727 тысяч тенге;</w:t>
      </w:r>
    </w:p>
    <w:bookmarkEnd w:id="207"/>
    <w:bookmarkStart w:name="z58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08"/>
    <w:bookmarkStart w:name="z59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9"/>
    <w:bookmarkStart w:name="z59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10"/>
    <w:bookmarkStart w:name="z59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11"/>
    <w:bookmarkStart w:name="z59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2"/>
    <w:bookmarkStart w:name="z59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13"/>
    <w:bookmarkStart w:name="z59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-619 тысяч тенге;</w:t>
      </w:r>
    </w:p>
    <w:bookmarkEnd w:id="214"/>
    <w:bookmarkStart w:name="z59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619 тысяч тенге;</w:t>
      </w:r>
    </w:p>
    <w:bookmarkEnd w:id="215"/>
    <w:bookmarkStart w:name="z59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216"/>
    <w:bookmarkStart w:name="z59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217"/>
    <w:bookmarkStart w:name="z59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- 619 тысяч тенге.</w:t>
      </w:r>
    </w:p>
    <w:bookmarkEnd w:id="218"/>
    <w:bookmarkStart w:name="z60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1.13. По Кайындинскому сельскому округу:</w:t>
      </w:r>
    </w:p>
    <w:bookmarkEnd w:id="219"/>
    <w:bookmarkStart w:name="z60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- 69059 тысяч тенге, в том числе:</w:t>
      </w:r>
    </w:p>
    <w:bookmarkEnd w:id="220"/>
    <w:bookmarkStart w:name="z60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9684 тысяч тенге;</w:t>
      </w:r>
    </w:p>
    <w:bookmarkEnd w:id="221"/>
    <w:bookmarkStart w:name="z60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22"/>
    <w:bookmarkStart w:name="z60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23"/>
    <w:bookmarkStart w:name="z60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59375 тысяч тенге;</w:t>
      </w:r>
    </w:p>
    <w:bookmarkEnd w:id="224"/>
    <w:bookmarkStart w:name="z60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69299 тысяч тенге;</w:t>
      </w:r>
    </w:p>
    <w:bookmarkEnd w:id="225"/>
    <w:bookmarkStart w:name="z60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26"/>
    <w:bookmarkStart w:name="z60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7"/>
    <w:bookmarkStart w:name="z60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8"/>
    <w:bookmarkStart w:name="z61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29"/>
    <w:bookmarkStart w:name="z61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30"/>
    <w:bookmarkStart w:name="z61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31"/>
    <w:bookmarkStart w:name="z61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-240 тысяч тенге;</w:t>
      </w:r>
    </w:p>
    <w:bookmarkEnd w:id="232"/>
    <w:bookmarkStart w:name="z61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240 тысяч тенге;</w:t>
      </w:r>
    </w:p>
    <w:bookmarkEnd w:id="233"/>
    <w:bookmarkStart w:name="z61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234"/>
    <w:bookmarkStart w:name="z61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235"/>
    <w:bookmarkStart w:name="z61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- 240 тысяч тенге.</w:t>
      </w:r>
    </w:p>
    <w:bookmarkEnd w:id="236"/>
    <w:bookmarkStart w:name="z61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1.14. По Корагатинскому сельскому округу:</w:t>
      </w:r>
    </w:p>
    <w:bookmarkEnd w:id="237"/>
    <w:bookmarkStart w:name="z61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- 63088 тысяч тенге, в том числе:</w:t>
      </w:r>
    </w:p>
    <w:bookmarkEnd w:id="238"/>
    <w:bookmarkStart w:name="z62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4624 тысяч тенге;</w:t>
      </w:r>
    </w:p>
    <w:bookmarkEnd w:id="239"/>
    <w:bookmarkStart w:name="z62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40"/>
    <w:bookmarkStart w:name="z62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1"/>
    <w:bookmarkStart w:name="z62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58464 тысяч тенге;</w:t>
      </w:r>
    </w:p>
    <w:bookmarkEnd w:id="242"/>
    <w:bookmarkStart w:name="z62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63171 тысяч тенге;</w:t>
      </w:r>
    </w:p>
    <w:bookmarkEnd w:id="243"/>
    <w:bookmarkStart w:name="z62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44"/>
    <w:bookmarkStart w:name="z62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5"/>
    <w:bookmarkStart w:name="z62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6"/>
    <w:bookmarkStart w:name="z62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47"/>
    <w:bookmarkStart w:name="z62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8"/>
    <w:bookmarkStart w:name="z63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49"/>
    <w:bookmarkStart w:name="z63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-83 тысяч тенге;</w:t>
      </w:r>
    </w:p>
    <w:bookmarkEnd w:id="250"/>
    <w:bookmarkStart w:name="z63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83 тысяч тенге;</w:t>
      </w:r>
    </w:p>
    <w:bookmarkEnd w:id="251"/>
    <w:bookmarkStart w:name="z63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252"/>
    <w:bookmarkStart w:name="z63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253"/>
    <w:bookmarkStart w:name="z63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- 83 тысяч тенге.</w:t>
      </w:r>
    </w:p>
    <w:bookmarkEnd w:id="254"/>
    <w:bookmarkStart w:name="z63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1.15. По Акниетскому сельскому округу:</w:t>
      </w:r>
    </w:p>
    <w:bookmarkEnd w:id="255"/>
    <w:bookmarkStart w:name="z63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- 59441 тысяч тенге, в том числе:</w:t>
      </w:r>
    </w:p>
    <w:bookmarkEnd w:id="256"/>
    <w:bookmarkStart w:name="z638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4663 тысяч тенге;</w:t>
      </w:r>
    </w:p>
    <w:bookmarkEnd w:id="257"/>
    <w:bookmarkStart w:name="z63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58"/>
    <w:bookmarkStart w:name="z640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59"/>
    <w:bookmarkStart w:name="z64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54778 тысяч тенге;</w:t>
      </w:r>
    </w:p>
    <w:bookmarkEnd w:id="260"/>
    <w:bookmarkStart w:name="z64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59767 тысяч тенге;</w:t>
      </w:r>
    </w:p>
    <w:bookmarkEnd w:id="261"/>
    <w:bookmarkStart w:name="z643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62"/>
    <w:bookmarkStart w:name="z64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3"/>
    <w:bookmarkStart w:name="z64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4"/>
    <w:bookmarkStart w:name="z64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65"/>
    <w:bookmarkStart w:name="z64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6"/>
    <w:bookmarkStart w:name="z64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67"/>
    <w:bookmarkStart w:name="z64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-326 тысяч тенге;</w:t>
      </w:r>
    </w:p>
    <w:bookmarkEnd w:id="268"/>
    <w:bookmarkStart w:name="z65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326 тысяч тенге;</w:t>
      </w:r>
    </w:p>
    <w:bookmarkEnd w:id="269"/>
    <w:bookmarkStart w:name="z65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270"/>
    <w:bookmarkStart w:name="z65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271"/>
    <w:bookmarkStart w:name="z65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- 326 тысяч тенге.</w:t>
      </w:r>
    </w:p>
    <w:bookmarkEnd w:id="2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Т. Рыскулова Жамбылской области от 11.04.2025 </w:t>
      </w:r>
      <w:r>
        <w:rPr>
          <w:rFonts w:ascii="Times New Roman"/>
          <w:b w:val="false"/>
          <w:i w:val="false"/>
          <w:color w:val="000000"/>
          <w:sz w:val="28"/>
        </w:rPr>
        <w:t>№ 34-4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бюджете сельских округов на 2025 год учесть суммы целевых текущих трансфертов, предусмотренных за счет средств районного бюджета.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2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Абуталипов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31-4</w:t>
            </w:r>
          </w:p>
        </w:tc>
      </w:tr>
    </w:tbl>
    <w:bookmarkStart w:name="z286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Кулан на 2025 год</w:t>
      </w:r>
    </w:p>
    <w:bookmarkEnd w:id="275"/>
    <w:bookmarkStart w:name="z65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Т. Рыскулова Жамбылской области от 11.04.2025 </w:t>
      </w:r>
      <w:r>
        <w:rPr>
          <w:rFonts w:ascii="Times New Roman"/>
          <w:b w:val="false"/>
          <w:i w:val="false"/>
          <w:color w:val="ff0000"/>
          <w:sz w:val="28"/>
        </w:rPr>
        <w:t>№ 34-4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31-4</w:t>
            </w:r>
          </w:p>
        </w:tc>
      </w:tr>
    </w:tbl>
    <w:bookmarkStart w:name="z290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Лугового на 2025 год</w:t>
      </w:r>
    </w:p>
    <w:bookmarkEnd w:id="277"/>
    <w:bookmarkStart w:name="z65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решения маслихата района Т. Рыскулова Жамбылской области от 11.04.2025 </w:t>
      </w:r>
      <w:r>
        <w:rPr>
          <w:rFonts w:ascii="Times New Roman"/>
          <w:b w:val="false"/>
          <w:i w:val="false"/>
          <w:color w:val="ff0000"/>
          <w:sz w:val="28"/>
        </w:rPr>
        <w:t>№ 34-4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31-4</w:t>
            </w:r>
          </w:p>
        </w:tc>
      </w:tr>
    </w:tbl>
    <w:bookmarkStart w:name="z294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Акбулак на 2025 год</w:t>
      </w:r>
    </w:p>
    <w:bookmarkEnd w:id="279"/>
    <w:bookmarkStart w:name="z65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решения маслихата района Т. Рыскулова Жамбылской области от 11.04.2025 </w:t>
      </w:r>
      <w:r>
        <w:rPr>
          <w:rFonts w:ascii="Times New Roman"/>
          <w:b w:val="false"/>
          <w:i w:val="false"/>
          <w:color w:val="ff0000"/>
          <w:sz w:val="28"/>
        </w:rPr>
        <w:t>№ 34-4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31-4</w:t>
            </w:r>
          </w:p>
        </w:tc>
      </w:tr>
    </w:tbl>
    <w:bookmarkStart w:name="z298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Абай на 2025 год</w:t>
      </w:r>
    </w:p>
    <w:bookmarkEnd w:id="281"/>
    <w:bookmarkStart w:name="z657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маслихата района Т. Рыскулова Жамбылской области от 11.04.2025 </w:t>
      </w:r>
      <w:r>
        <w:rPr>
          <w:rFonts w:ascii="Times New Roman"/>
          <w:b w:val="false"/>
          <w:i w:val="false"/>
          <w:color w:val="ff0000"/>
          <w:sz w:val="28"/>
        </w:rPr>
        <w:t>№ 34-4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31-4</w:t>
            </w:r>
          </w:p>
        </w:tc>
      </w:tr>
    </w:tbl>
    <w:bookmarkStart w:name="z302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Каракыстак на 2025 год</w:t>
      </w:r>
    </w:p>
    <w:bookmarkEnd w:id="283"/>
    <w:bookmarkStart w:name="z65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решения маслихата района Т. Рыскулова Жамбылской области от 11.04.2025 </w:t>
      </w:r>
      <w:r>
        <w:rPr>
          <w:rFonts w:ascii="Times New Roman"/>
          <w:b w:val="false"/>
          <w:i w:val="false"/>
          <w:color w:val="ff0000"/>
          <w:sz w:val="28"/>
        </w:rPr>
        <w:t>№ 34-4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31-4</w:t>
            </w:r>
          </w:p>
        </w:tc>
      </w:tr>
    </w:tbl>
    <w:bookmarkStart w:name="z306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Жанатурмыс на 2025 год</w:t>
      </w:r>
    </w:p>
    <w:bookmarkEnd w:id="285"/>
    <w:bookmarkStart w:name="z65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в редакции решения маслихата района Т. Рыскулова Жамбылской области от 11.04.2025 </w:t>
      </w:r>
      <w:r>
        <w:rPr>
          <w:rFonts w:ascii="Times New Roman"/>
          <w:b w:val="false"/>
          <w:i w:val="false"/>
          <w:color w:val="ff0000"/>
          <w:sz w:val="28"/>
        </w:rPr>
        <w:t>№ 34-4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31-4</w:t>
            </w:r>
          </w:p>
        </w:tc>
      </w:tr>
    </w:tbl>
    <w:bookmarkStart w:name="z310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Кокдонен на 2025 год</w:t>
      </w:r>
    </w:p>
    <w:bookmarkEnd w:id="287"/>
    <w:bookmarkStart w:name="z660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маслихата района Т. Рыскулова Жамбылской области от 11.04.2025 </w:t>
      </w:r>
      <w:r>
        <w:rPr>
          <w:rFonts w:ascii="Times New Roman"/>
          <w:b w:val="false"/>
          <w:i w:val="false"/>
          <w:color w:val="ff0000"/>
          <w:sz w:val="28"/>
        </w:rPr>
        <w:t>№ 34-4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31-4</w:t>
            </w:r>
          </w:p>
        </w:tc>
      </w:tr>
    </w:tbl>
    <w:bookmarkStart w:name="z314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Когершин на 2025 год</w:t>
      </w:r>
    </w:p>
    <w:bookmarkEnd w:id="289"/>
    <w:bookmarkStart w:name="z66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в редакции решения маслихата района Т. Рыскулова Жамбылской области от 11.04.2025 </w:t>
      </w:r>
      <w:r>
        <w:rPr>
          <w:rFonts w:ascii="Times New Roman"/>
          <w:b w:val="false"/>
          <w:i w:val="false"/>
          <w:color w:val="ff0000"/>
          <w:sz w:val="28"/>
        </w:rPr>
        <w:t>№ 34-4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31-4</w:t>
            </w:r>
          </w:p>
        </w:tc>
      </w:tr>
    </w:tbl>
    <w:bookmarkStart w:name="z318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Кумарык на 2025 год</w:t>
      </w:r>
    </w:p>
    <w:bookmarkEnd w:id="291"/>
    <w:bookmarkStart w:name="z66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в редакции решения маслихата района Т. Рыскулова Жамбылской области от 11.04.2025 </w:t>
      </w:r>
      <w:r>
        <w:rPr>
          <w:rFonts w:ascii="Times New Roman"/>
          <w:b w:val="false"/>
          <w:i w:val="false"/>
          <w:color w:val="ff0000"/>
          <w:sz w:val="28"/>
        </w:rPr>
        <w:t>№ 34-4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31-4</w:t>
            </w:r>
          </w:p>
        </w:tc>
      </w:tr>
    </w:tbl>
    <w:bookmarkStart w:name="z322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Акыртобе на 2025 год</w:t>
      </w:r>
    </w:p>
    <w:bookmarkEnd w:id="293"/>
    <w:bookmarkStart w:name="z66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маслихата района Т. Рыскулова Жамбылской области от 11.04.2025 </w:t>
      </w:r>
      <w:r>
        <w:rPr>
          <w:rFonts w:ascii="Times New Roman"/>
          <w:b w:val="false"/>
          <w:i w:val="false"/>
          <w:color w:val="ff0000"/>
          <w:sz w:val="28"/>
        </w:rPr>
        <w:t>№ 34-4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31-4</w:t>
            </w:r>
          </w:p>
        </w:tc>
      </w:tr>
    </w:tbl>
    <w:bookmarkStart w:name="z326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Орнек на 2025 год</w:t>
      </w:r>
    </w:p>
    <w:bookmarkEnd w:id="295"/>
    <w:bookmarkStart w:name="z66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в редакции решения маслихата района Т. Рыскулова Жамбылской области от 11.04.2025 </w:t>
      </w:r>
      <w:r>
        <w:rPr>
          <w:rFonts w:ascii="Times New Roman"/>
          <w:b w:val="false"/>
          <w:i w:val="false"/>
          <w:color w:val="ff0000"/>
          <w:sz w:val="28"/>
        </w:rPr>
        <w:t>№ 34-4</w:t>
      </w:r>
      <w:r>
        <w:rPr>
          <w:rFonts w:ascii="Times New Roman"/>
          <w:b w:val="false"/>
          <w:i w:val="false"/>
          <w:color w:val="ff0000"/>
          <w:sz w:val="28"/>
        </w:rPr>
        <w:t>4 (вводится в действие с 01.01.2025).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31-4</w:t>
            </w:r>
          </w:p>
        </w:tc>
      </w:tr>
    </w:tbl>
    <w:bookmarkStart w:name="z330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Теренозек на 2025 год</w:t>
      </w:r>
    </w:p>
    <w:bookmarkEnd w:id="297"/>
    <w:bookmarkStart w:name="z66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в редакции решения маслихата района Т. Рыскулова Жамбылской области от 11.04.2025 </w:t>
      </w:r>
      <w:r>
        <w:rPr>
          <w:rFonts w:ascii="Times New Roman"/>
          <w:b w:val="false"/>
          <w:i w:val="false"/>
          <w:color w:val="ff0000"/>
          <w:sz w:val="28"/>
        </w:rPr>
        <w:t>№ 34-4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31-4</w:t>
            </w:r>
          </w:p>
        </w:tc>
      </w:tr>
    </w:tbl>
    <w:bookmarkStart w:name="z334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Кайынды на 2025 год</w:t>
      </w:r>
    </w:p>
    <w:bookmarkEnd w:id="299"/>
    <w:bookmarkStart w:name="z66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маслихата района Т. Рыскулова Жамбылской области от 11.04.2025 </w:t>
      </w:r>
      <w:r>
        <w:rPr>
          <w:rFonts w:ascii="Times New Roman"/>
          <w:b w:val="false"/>
          <w:i w:val="false"/>
          <w:color w:val="ff0000"/>
          <w:sz w:val="28"/>
        </w:rPr>
        <w:t>№ 34-4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31-4</w:t>
            </w:r>
          </w:p>
        </w:tc>
      </w:tr>
    </w:tbl>
    <w:bookmarkStart w:name="z338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Корагаты на 2025 год</w:t>
      </w:r>
    </w:p>
    <w:bookmarkEnd w:id="301"/>
    <w:bookmarkStart w:name="z667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 в редакции решения маслихата района Т. Рыскулова Жамбылской области от 11.04.2025 </w:t>
      </w:r>
      <w:r>
        <w:rPr>
          <w:rFonts w:ascii="Times New Roman"/>
          <w:b w:val="false"/>
          <w:i w:val="false"/>
          <w:color w:val="ff0000"/>
          <w:sz w:val="28"/>
        </w:rPr>
        <w:t>№ 34-4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31-4</w:t>
            </w:r>
          </w:p>
        </w:tc>
      </w:tr>
    </w:tbl>
    <w:bookmarkStart w:name="z342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Акниет на 2025 год</w:t>
      </w:r>
    </w:p>
    <w:bookmarkEnd w:id="303"/>
    <w:bookmarkStart w:name="z66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15 в редакции решения маслихата района Т. Рыскулова Жамбылской области от 11.04.2025 </w:t>
      </w:r>
      <w:r>
        <w:rPr>
          <w:rFonts w:ascii="Times New Roman"/>
          <w:b w:val="false"/>
          <w:i w:val="false"/>
          <w:color w:val="ff0000"/>
          <w:sz w:val="28"/>
        </w:rPr>
        <w:t>№ 34-4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31-4</w:t>
            </w:r>
          </w:p>
        </w:tc>
      </w:tr>
    </w:tbl>
    <w:bookmarkStart w:name="z346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Кулан на 2026 год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47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Лугового на 2026 год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48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Акбулак на 2026 год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49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Абай на 2026 год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50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Каракыстак на 2026 год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51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Жанатурмыс на 2026 год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52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Кокдонен на 2026 год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53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Когершин на 2026 год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54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Кумарык на 2026 год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55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Акыртобе на 2026 год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56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Орнек на 2026 год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57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Теренозек на 2026 год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58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Кайынды на 2026 год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59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Корагаты на 2026 год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60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Акниет на 2026 год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31-4</w:t>
            </w:r>
          </w:p>
        </w:tc>
      </w:tr>
    </w:tbl>
    <w:bookmarkStart w:name="z364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Кулан на 2027 год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65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Лугового на 2027 год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66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Акбулак на 2027 год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67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Абай на 2027 год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68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Каракыстак на 2027 год</w:t>
      </w:r>
    </w:p>
    <w:bookmarkEnd w:id="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69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Жанатурмыс на 2027 год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70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Кокдонен на 2027 год</w:t>
      </w:r>
    </w:p>
    <w:bookmarkEnd w:id="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71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Когершин на 2027 год</w:t>
      </w:r>
    </w:p>
    <w:bookmarkEnd w:id="3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72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Кумарык на 2027 год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73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Акыртобе на 2027 год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74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Орнек на 2027 год</w:t>
      </w:r>
    </w:p>
    <w:bookmarkEnd w:id="3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75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Теренозек на 2027 год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76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Кайынды на 2027 год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77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Корагаты на 2027 год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78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Акниет на 2027 год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