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f86a" w14:textId="6baf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2023 года № 15-4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 ноября 2024 года № 26-4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2, 3,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9988464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- 3720766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- 27561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- 11825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- 6228312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- 11049627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- 233791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- 316785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- 82994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 5) дефицит (профицит) бюджета --1294954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- 1294954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займов- 1226336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-82994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- 151612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ноября 2024 года №26-4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№15-4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