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8e45" w14:textId="5c08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Жамбылской области "О бюджете сельских округов района Т. Рыскулова на 2024-2026 годы" от 27 декабря 2023 года № 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19 сентября 2024 года № 24-4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Т.Рыскулова Жамбылской области "О бюджете сельских округов района Т.Рыскулова на 2024-2026 годы" от 27 декабря 2023 года №16-4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3, 4, 5, 6, 7, 8, 9, 10, 11, 12, 13, 14, 15, 16 и 17,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513077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- 196985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- 2001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- 113836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- 69363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-455тысяч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- 104635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- 59612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- 150614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- 70224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- 1169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- 70242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- 129207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- 110491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- 64706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- 55332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средств–202 тысяч тенге."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5, 6, 7, 8, 9, 10, 11, 12, 13, 14 и 15 к указанному решению изложить в новой редакции согласно приложениям 1, 2, 3, 4, 5, 6, 7, 8, 9, 10, 11, 12, 13, 14 и 15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	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