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5d71" w14:textId="f785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Жамбылской области "О бюджете сельских округов района Т.Рыскулова на 2024-2026 годы" от 27 декабря 2023 года №16-4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26 марта 2024 года № 18-4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Жамбылской области "О бюджете сельских округов района Т.Рыскулова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2024-2026 годы согласно приложениям 1, 2, 3, 4, 5, 6, 7, 8, 9, 10, 11, 12, 13, 14, 15, 16 и 17,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533400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147841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2579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382980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540145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-6745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6745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6745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- 184999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54674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318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130007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187000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-2001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2001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- 2001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- 113499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12109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101390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114086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-587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587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- 587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- 56157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9957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46200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56612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-455тысяч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455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- 455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- 87571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18244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69327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88411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-840тысяч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840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- 840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- 60059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7538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52521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60624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-565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565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- 565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- 141757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16452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125305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142457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-700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700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- 700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- 63362 тысяч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18831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44531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64531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-1169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1169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- 1169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- 62920 тысяч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15291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47629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63910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-990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990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- 990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- 116225 тысяч тенге, в том числе: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13490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102735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116581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-356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356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- 118652 тысяч тенге, в том числе: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18053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100599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119084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-432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432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- 432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- 102757 тысяч тенге, в том числе: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8272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94485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103130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-373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373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- 373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- 66598 тысяч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8172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58426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67133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-535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535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- 535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- 55890 тысяч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3070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52820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56096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-206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206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- 206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- 51105 тысяч тенге, в том числе: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3419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47686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51307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-202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202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средств–202 тысяч тенге."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1, 2, 3, 4, 5, 6, 7, 8, 9, 10, 11, 12, 13, 14 и 15 к указанному решению изложить в новой редакции согласно приложениям 1, 2, 3, 4, 5, 6, 7, 8, 9, 10, 11, 12, 13, 14 и 15 к настоящему решению.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29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2024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29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2024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0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1                                2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1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1                                         2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1                                        2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1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1                                          2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2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3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1                                                2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1                                                   2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3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1                                              2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4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1                                            2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5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1                                                2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6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6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7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2024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1                                                          2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81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2024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1                                            2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8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2024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