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2cda6f" w14:textId="72cda6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бюджете сел, сельских округов Мойынкумского района на 2025 – 2027 годы</w:t>
      </w:r>
    </w:p>
    <w:p>
      <w:pPr>
        <w:spacing w:after="0"/>
        <w:ind w:left="0"/>
        <w:jc w:val="both"/>
      </w:pPr>
      <w:r>
        <w:rPr>
          <w:rFonts w:ascii="Times New Roman"/>
          <w:b w:val="false"/>
          <w:i w:val="false"/>
          <w:color w:val="000000"/>
          <w:sz w:val="28"/>
        </w:rPr>
        <w:t>Решение Мойынкумского районного маслихата Жамбылской области от 27 декабря 2024 года № 35-2</w:t>
      </w:r>
    </w:p>
    <w:p>
      <w:pPr>
        <w:spacing w:after="0"/>
        <w:ind w:left="0"/>
        <w:jc w:val="left"/>
      </w:pPr>
    </w:p>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9-1</w:t>
      </w:r>
      <w:r>
        <w:rPr>
          <w:rFonts w:ascii="Times New Roman"/>
          <w:b w:val="false"/>
          <w:i w:val="false"/>
          <w:color w:val="000000"/>
          <w:sz w:val="28"/>
        </w:rPr>
        <w:t xml:space="preserve"> Бюджетного кодекса Республики Казахстан, </w:t>
      </w:r>
      <w:r>
        <w:rPr>
          <w:rFonts w:ascii="Times New Roman"/>
          <w:b w:val="false"/>
          <w:i w:val="false"/>
          <w:color w:val="000000"/>
          <w:sz w:val="28"/>
        </w:rPr>
        <w:t>статьей 6</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районный маслихат РЕШИЛ:</w:t>
      </w:r>
    </w:p>
    <w:bookmarkStart w:name="z9" w:id="0"/>
    <w:p>
      <w:pPr>
        <w:spacing w:after="0"/>
        <w:ind w:left="0"/>
        <w:jc w:val="both"/>
      </w:pPr>
      <w:r>
        <w:rPr>
          <w:rFonts w:ascii="Times New Roman"/>
          <w:b w:val="false"/>
          <w:i w:val="false"/>
          <w:color w:val="000000"/>
          <w:sz w:val="28"/>
        </w:rPr>
        <w:t>
      1. Утвердить бюджет сел, сельских округов на 2025-2027 годы согласно приложениям 1, 2, 3, 4, 5, 6, 7, 8, 9, 10, 11, 12, 13, 14, 15, 16, 17, 18, 19, 20, 21, 22, 23, 24, 25, 26, 27, 28, 29, 30, 31, 32, 33, 34, 35, 36, 37, 38, 39, 40, 41, 42, 43, 44, 45, 46, 47, 48, в том числе на 2025 год в следующих объемах:</w:t>
      </w:r>
    </w:p>
    <w:bookmarkEnd w:id="0"/>
    <w:bookmarkStart w:name="z10" w:id="1"/>
    <w:p>
      <w:pPr>
        <w:spacing w:after="0"/>
        <w:ind w:left="0"/>
        <w:jc w:val="both"/>
      </w:pPr>
      <w:r>
        <w:rPr>
          <w:rFonts w:ascii="Times New Roman"/>
          <w:b w:val="false"/>
          <w:i w:val="false"/>
          <w:color w:val="000000"/>
          <w:sz w:val="28"/>
        </w:rPr>
        <w:t>
      1.1. По Мойынкумскому сельскому округу:</w:t>
      </w:r>
    </w:p>
    <w:bookmarkEnd w:id="1"/>
    <w:bookmarkStart w:name="z11" w:id="2"/>
    <w:p>
      <w:pPr>
        <w:spacing w:after="0"/>
        <w:ind w:left="0"/>
        <w:jc w:val="both"/>
      </w:pPr>
      <w:r>
        <w:rPr>
          <w:rFonts w:ascii="Times New Roman"/>
          <w:b w:val="false"/>
          <w:i w:val="false"/>
          <w:color w:val="000000"/>
          <w:sz w:val="28"/>
        </w:rPr>
        <w:t>
      1) доходы – 224 499 тысяч тенге, в том числе:</w:t>
      </w:r>
    </w:p>
    <w:bookmarkEnd w:id="2"/>
    <w:bookmarkStart w:name="z12" w:id="3"/>
    <w:p>
      <w:pPr>
        <w:spacing w:after="0"/>
        <w:ind w:left="0"/>
        <w:jc w:val="both"/>
      </w:pPr>
      <w:r>
        <w:rPr>
          <w:rFonts w:ascii="Times New Roman"/>
          <w:b w:val="false"/>
          <w:i w:val="false"/>
          <w:color w:val="000000"/>
          <w:sz w:val="28"/>
        </w:rPr>
        <w:t>
      налоговые поступления – 79 624 тысяч тенге;</w:t>
      </w:r>
    </w:p>
    <w:bookmarkEnd w:id="3"/>
    <w:bookmarkStart w:name="z13" w:id="4"/>
    <w:p>
      <w:pPr>
        <w:spacing w:after="0"/>
        <w:ind w:left="0"/>
        <w:jc w:val="both"/>
      </w:pPr>
      <w:r>
        <w:rPr>
          <w:rFonts w:ascii="Times New Roman"/>
          <w:b w:val="false"/>
          <w:i w:val="false"/>
          <w:color w:val="000000"/>
          <w:sz w:val="28"/>
        </w:rPr>
        <w:t>
      неналоговые поступления – 0 тысяч тенге;</w:t>
      </w:r>
    </w:p>
    <w:bookmarkEnd w:id="4"/>
    <w:bookmarkStart w:name="z14" w:id="5"/>
    <w:p>
      <w:pPr>
        <w:spacing w:after="0"/>
        <w:ind w:left="0"/>
        <w:jc w:val="both"/>
      </w:pPr>
      <w:r>
        <w:rPr>
          <w:rFonts w:ascii="Times New Roman"/>
          <w:b w:val="false"/>
          <w:i w:val="false"/>
          <w:color w:val="000000"/>
          <w:sz w:val="28"/>
        </w:rPr>
        <w:t>
      поступления от продажи основного капитала - 0 тысяч тенге;</w:t>
      </w:r>
    </w:p>
    <w:bookmarkEnd w:id="5"/>
    <w:bookmarkStart w:name="z15" w:id="6"/>
    <w:p>
      <w:pPr>
        <w:spacing w:after="0"/>
        <w:ind w:left="0"/>
        <w:jc w:val="both"/>
      </w:pPr>
      <w:r>
        <w:rPr>
          <w:rFonts w:ascii="Times New Roman"/>
          <w:b w:val="false"/>
          <w:i w:val="false"/>
          <w:color w:val="000000"/>
          <w:sz w:val="28"/>
        </w:rPr>
        <w:t>
      поступления трансфертов – 144 875 тысяч тенге;</w:t>
      </w:r>
    </w:p>
    <w:bookmarkEnd w:id="6"/>
    <w:bookmarkStart w:name="z16" w:id="7"/>
    <w:p>
      <w:pPr>
        <w:spacing w:after="0"/>
        <w:ind w:left="0"/>
        <w:jc w:val="both"/>
      </w:pPr>
      <w:r>
        <w:rPr>
          <w:rFonts w:ascii="Times New Roman"/>
          <w:b w:val="false"/>
          <w:i w:val="false"/>
          <w:color w:val="000000"/>
          <w:sz w:val="28"/>
        </w:rPr>
        <w:t>
      2) затраты – 224 499 тысяч тенге;</w:t>
      </w:r>
    </w:p>
    <w:bookmarkEnd w:id="7"/>
    <w:bookmarkStart w:name="z17" w:id="8"/>
    <w:p>
      <w:pPr>
        <w:spacing w:after="0"/>
        <w:ind w:left="0"/>
        <w:jc w:val="both"/>
      </w:pPr>
      <w:r>
        <w:rPr>
          <w:rFonts w:ascii="Times New Roman"/>
          <w:b w:val="false"/>
          <w:i w:val="false"/>
          <w:color w:val="000000"/>
          <w:sz w:val="28"/>
        </w:rPr>
        <w:t>
      3) чистое бюджетное кредитование- 0 тысяч тенге, в том числе:</w:t>
      </w:r>
    </w:p>
    <w:bookmarkEnd w:id="8"/>
    <w:bookmarkStart w:name="z18" w:id="9"/>
    <w:p>
      <w:pPr>
        <w:spacing w:after="0"/>
        <w:ind w:left="0"/>
        <w:jc w:val="both"/>
      </w:pPr>
      <w:r>
        <w:rPr>
          <w:rFonts w:ascii="Times New Roman"/>
          <w:b w:val="false"/>
          <w:i w:val="false"/>
          <w:color w:val="000000"/>
          <w:sz w:val="28"/>
        </w:rPr>
        <w:t>
      бюджетные кредиты - 0 тысяч тенге;</w:t>
      </w:r>
    </w:p>
    <w:bookmarkEnd w:id="9"/>
    <w:bookmarkStart w:name="z19" w:id="10"/>
    <w:p>
      <w:pPr>
        <w:spacing w:after="0"/>
        <w:ind w:left="0"/>
        <w:jc w:val="both"/>
      </w:pPr>
      <w:r>
        <w:rPr>
          <w:rFonts w:ascii="Times New Roman"/>
          <w:b w:val="false"/>
          <w:i w:val="false"/>
          <w:color w:val="000000"/>
          <w:sz w:val="28"/>
        </w:rPr>
        <w:t>
      погашение бюджетных кредитов – 0 тысяч тенге;</w:t>
      </w:r>
    </w:p>
    <w:bookmarkEnd w:id="10"/>
    <w:bookmarkStart w:name="z20" w:id="11"/>
    <w:p>
      <w:pPr>
        <w:spacing w:after="0"/>
        <w:ind w:left="0"/>
        <w:jc w:val="both"/>
      </w:pPr>
      <w:r>
        <w:rPr>
          <w:rFonts w:ascii="Times New Roman"/>
          <w:b w:val="false"/>
          <w:i w:val="false"/>
          <w:color w:val="000000"/>
          <w:sz w:val="28"/>
        </w:rPr>
        <w:t>
      4) сальдо по операциям с финансовыми активами - 0 тысяч тенге, в том числе:</w:t>
      </w:r>
    </w:p>
    <w:bookmarkEnd w:id="11"/>
    <w:bookmarkStart w:name="z21" w:id="12"/>
    <w:p>
      <w:pPr>
        <w:spacing w:after="0"/>
        <w:ind w:left="0"/>
        <w:jc w:val="both"/>
      </w:pPr>
      <w:r>
        <w:rPr>
          <w:rFonts w:ascii="Times New Roman"/>
          <w:b w:val="false"/>
          <w:i w:val="false"/>
          <w:color w:val="000000"/>
          <w:sz w:val="28"/>
        </w:rPr>
        <w:t>
      приобретение финансовых активов - 0 тысяч тенге;</w:t>
      </w:r>
    </w:p>
    <w:bookmarkEnd w:id="12"/>
    <w:bookmarkStart w:name="z22" w:id="13"/>
    <w:p>
      <w:pPr>
        <w:spacing w:after="0"/>
        <w:ind w:left="0"/>
        <w:jc w:val="both"/>
      </w:pPr>
      <w:r>
        <w:rPr>
          <w:rFonts w:ascii="Times New Roman"/>
          <w:b w:val="false"/>
          <w:i w:val="false"/>
          <w:color w:val="000000"/>
          <w:sz w:val="28"/>
        </w:rPr>
        <w:t>
      поступления от продажи финансовых активов государства - 0 тысяч тенге;</w:t>
      </w:r>
    </w:p>
    <w:bookmarkEnd w:id="13"/>
    <w:bookmarkStart w:name="z23" w:id="14"/>
    <w:p>
      <w:pPr>
        <w:spacing w:after="0"/>
        <w:ind w:left="0"/>
        <w:jc w:val="both"/>
      </w:pPr>
      <w:r>
        <w:rPr>
          <w:rFonts w:ascii="Times New Roman"/>
          <w:b w:val="false"/>
          <w:i w:val="false"/>
          <w:color w:val="000000"/>
          <w:sz w:val="28"/>
        </w:rPr>
        <w:t>
      5) дефицит (профицит) бюджета – 0 тысяч тенге;</w:t>
      </w:r>
    </w:p>
    <w:bookmarkEnd w:id="14"/>
    <w:bookmarkStart w:name="z24" w:id="15"/>
    <w:p>
      <w:pPr>
        <w:spacing w:after="0"/>
        <w:ind w:left="0"/>
        <w:jc w:val="both"/>
      </w:pPr>
      <w:r>
        <w:rPr>
          <w:rFonts w:ascii="Times New Roman"/>
          <w:b w:val="false"/>
          <w:i w:val="false"/>
          <w:color w:val="000000"/>
          <w:sz w:val="28"/>
        </w:rPr>
        <w:t>
      6) финансирование дефицита (использование профицита) бюджета - 0 тысяч тенге, в том числе:</w:t>
      </w:r>
    </w:p>
    <w:bookmarkEnd w:id="15"/>
    <w:bookmarkStart w:name="z25" w:id="16"/>
    <w:p>
      <w:pPr>
        <w:spacing w:after="0"/>
        <w:ind w:left="0"/>
        <w:jc w:val="both"/>
      </w:pPr>
      <w:r>
        <w:rPr>
          <w:rFonts w:ascii="Times New Roman"/>
          <w:b w:val="false"/>
          <w:i w:val="false"/>
          <w:color w:val="000000"/>
          <w:sz w:val="28"/>
        </w:rPr>
        <w:t>
      поступление займов – 0 тысяч тенге;</w:t>
      </w:r>
    </w:p>
    <w:bookmarkEnd w:id="16"/>
    <w:bookmarkStart w:name="z26" w:id="17"/>
    <w:p>
      <w:pPr>
        <w:spacing w:after="0"/>
        <w:ind w:left="0"/>
        <w:jc w:val="both"/>
      </w:pPr>
      <w:r>
        <w:rPr>
          <w:rFonts w:ascii="Times New Roman"/>
          <w:b w:val="false"/>
          <w:i w:val="false"/>
          <w:color w:val="000000"/>
          <w:sz w:val="28"/>
        </w:rPr>
        <w:t>
      погашение займов – 0 тысяч тенге;</w:t>
      </w:r>
    </w:p>
    <w:bookmarkEnd w:id="17"/>
    <w:bookmarkStart w:name="z27" w:id="18"/>
    <w:p>
      <w:pPr>
        <w:spacing w:after="0"/>
        <w:ind w:left="0"/>
        <w:jc w:val="both"/>
      </w:pPr>
      <w:r>
        <w:rPr>
          <w:rFonts w:ascii="Times New Roman"/>
          <w:b w:val="false"/>
          <w:i w:val="false"/>
          <w:color w:val="000000"/>
          <w:sz w:val="28"/>
        </w:rPr>
        <w:t>
      используемые остатки бюджетных средств - 0 тысяч тенге.</w:t>
      </w:r>
    </w:p>
    <w:bookmarkEnd w:id="18"/>
    <w:bookmarkStart w:name="z28" w:id="19"/>
    <w:p>
      <w:pPr>
        <w:spacing w:after="0"/>
        <w:ind w:left="0"/>
        <w:jc w:val="both"/>
      </w:pPr>
      <w:r>
        <w:rPr>
          <w:rFonts w:ascii="Times New Roman"/>
          <w:b w:val="false"/>
          <w:i w:val="false"/>
          <w:color w:val="000000"/>
          <w:sz w:val="28"/>
        </w:rPr>
        <w:t>
      1.2. По Берликскому сельскому округу:</w:t>
      </w:r>
    </w:p>
    <w:bookmarkEnd w:id="19"/>
    <w:bookmarkStart w:name="z29" w:id="20"/>
    <w:p>
      <w:pPr>
        <w:spacing w:after="0"/>
        <w:ind w:left="0"/>
        <w:jc w:val="both"/>
      </w:pPr>
      <w:r>
        <w:rPr>
          <w:rFonts w:ascii="Times New Roman"/>
          <w:b w:val="false"/>
          <w:i w:val="false"/>
          <w:color w:val="000000"/>
          <w:sz w:val="28"/>
        </w:rPr>
        <w:t>
      1) доходы – 98 193 тысяч тенге, в том числе:</w:t>
      </w:r>
    </w:p>
    <w:bookmarkEnd w:id="20"/>
    <w:bookmarkStart w:name="z30" w:id="21"/>
    <w:p>
      <w:pPr>
        <w:spacing w:after="0"/>
        <w:ind w:left="0"/>
        <w:jc w:val="both"/>
      </w:pPr>
      <w:r>
        <w:rPr>
          <w:rFonts w:ascii="Times New Roman"/>
          <w:b w:val="false"/>
          <w:i w:val="false"/>
          <w:color w:val="000000"/>
          <w:sz w:val="28"/>
        </w:rPr>
        <w:t>
      налоговые поступления – 20 233 тысяч тенге;</w:t>
      </w:r>
    </w:p>
    <w:bookmarkEnd w:id="21"/>
    <w:bookmarkStart w:name="z31" w:id="22"/>
    <w:p>
      <w:pPr>
        <w:spacing w:after="0"/>
        <w:ind w:left="0"/>
        <w:jc w:val="both"/>
      </w:pPr>
      <w:r>
        <w:rPr>
          <w:rFonts w:ascii="Times New Roman"/>
          <w:b w:val="false"/>
          <w:i w:val="false"/>
          <w:color w:val="000000"/>
          <w:sz w:val="28"/>
        </w:rPr>
        <w:t>
      неналоговые поступления – 0 тысяч тенге;</w:t>
      </w:r>
    </w:p>
    <w:bookmarkEnd w:id="22"/>
    <w:bookmarkStart w:name="z32" w:id="23"/>
    <w:p>
      <w:pPr>
        <w:spacing w:after="0"/>
        <w:ind w:left="0"/>
        <w:jc w:val="both"/>
      </w:pPr>
      <w:r>
        <w:rPr>
          <w:rFonts w:ascii="Times New Roman"/>
          <w:b w:val="false"/>
          <w:i w:val="false"/>
          <w:color w:val="000000"/>
          <w:sz w:val="28"/>
        </w:rPr>
        <w:t>
      поступления от продажи основного капитала - 0 тысяч тенге;</w:t>
      </w:r>
    </w:p>
    <w:bookmarkEnd w:id="23"/>
    <w:bookmarkStart w:name="z33" w:id="24"/>
    <w:p>
      <w:pPr>
        <w:spacing w:after="0"/>
        <w:ind w:left="0"/>
        <w:jc w:val="both"/>
      </w:pPr>
      <w:r>
        <w:rPr>
          <w:rFonts w:ascii="Times New Roman"/>
          <w:b w:val="false"/>
          <w:i w:val="false"/>
          <w:color w:val="000000"/>
          <w:sz w:val="28"/>
        </w:rPr>
        <w:t>
      поступления трансфертов – 77 960 тысяч тенге;</w:t>
      </w:r>
    </w:p>
    <w:bookmarkEnd w:id="24"/>
    <w:bookmarkStart w:name="z34" w:id="25"/>
    <w:p>
      <w:pPr>
        <w:spacing w:after="0"/>
        <w:ind w:left="0"/>
        <w:jc w:val="both"/>
      </w:pPr>
      <w:r>
        <w:rPr>
          <w:rFonts w:ascii="Times New Roman"/>
          <w:b w:val="false"/>
          <w:i w:val="false"/>
          <w:color w:val="000000"/>
          <w:sz w:val="28"/>
        </w:rPr>
        <w:t>
      2) затраты – 98 193 тысяч тенге;</w:t>
      </w:r>
    </w:p>
    <w:bookmarkEnd w:id="25"/>
    <w:bookmarkStart w:name="z35" w:id="26"/>
    <w:p>
      <w:pPr>
        <w:spacing w:after="0"/>
        <w:ind w:left="0"/>
        <w:jc w:val="both"/>
      </w:pPr>
      <w:r>
        <w:rPr>
          <w:rFonts w:ascii="Times New Roman"/>
          <w:b w:val="false"/>
          <w:i w:val="false"/>
          <w:color w:val="000000"/>
          <w:sz w:val="28"/>
        </w:rPr>
        <w:t>
      3) чистое бюджетное кредитование- 0 тысяч тенге, в том числе:</w:t>
      </w:r>
    </w:p>
    <w:bookmarkEnd w:id="26"/>
    <w:bookmarkStart w:name="z36" w:id="27"/>
    <w:p>
      <w:pPr>
        <w:spacing w:after="0"/>
        <w:ind w:left="0"/>
        <w:jc w:val="both"/>
      </w:pPr>
      <w:r>
        <w:rPr>
          <w:rFonts w:ascii="Times New Roman"/>
          <w:b w:val="false"/>
          <w:i w:val="false"/>
          <w:color w:val="000000"/>
          <w:sz w:val="28"/>
        </w:rPr>
        <w:t>
      бюджетные кредиты- 0 тысяч тенге;</w:t>
      </w:r>
    </w:p>
    <w:bookmarkEnd w:id="27"/>
    <w:bookmarkStart w:name="z37" w:id="28"/>
    <w:p>
      <w:pPr>
        <w:spacing w:after="0"/>
        <w:ind w:left="0"/>
        <w:jc w:val="both"/>
      </w:pPr>
      <w:r>
        <w:rPr>
          <w:rFonts w:ascii="Times New Roman"/>
          <w:b w:val="false"/>
          <w:i w:val="false"/>
          <w:color w:val="000000"/>
          <w:sz w:val="28"/>
        </w:rPr>
        <w:t>
      погашение бюджетных кредитов – 0 тысяч тенге;</w:t>
      </w:r>
    </w:p>
    <w:bookmarkEnd w:id="28"/>
    <w:bookmarkStart w:name="z38" w:id="29"/>
    <w:p>
      <w:pPr>
        <w:spacing w:after="0"/>
        <w:ind w:left="0"/>
        <w:jc w:val="both"/>
      </w:pPr>
      <w:r>
        <w:rPr>
          <w:rFonts w:ascii="Times New Roman"/>
          <w:b w:val="false"/>
          <w:i w:val="false"/>
          <w:color w:val="000000"/>
          <w:sz w:val="28"/>
        </w:rPr>
        <w:t>
      4) сальдо по операциям с финансовыми активами - 0 тысяч тенге, в том числе:</w:t>
      </w:r>
    </w:p>
    <w:bookmarkEnd w:id="29"/>
    <w:bookmarkStart w:name="z39" w:id="30"/>
    <w:p>
      <w:pPr>
        <w:spacing w:after="0"/>
        <w:ind w:left="0"/>
        <w:jc w:val="both"/>
      </w:pPr>
      <w:r>
        <w:rPr>
          <w:rFonts w:ascii="Times New Roman"/>
          <w:b w:val="false"/>
          <w:i w:val="false"/>
          <w:color w:val="000000"/>
          <w:sz w:val="28"/>
        </w:rPr>
        <w:t>
      приобретение финансовых активов - 0 тысяч тенге;</w:t>
      </w:r>
    </w:p>
    <w:bookmarkEnd w:id="30"/>
    <w:bookmarkStart w:name="z40" w:id="31"/>
    <w:p>
      <w:pPr>
        <w:spacing w:after="0"/>
        <w:ind w:left="0"/>
        <w:jc w:val="both"/>
      </w:pPr>
      <w:r>
        <w:rPr>
          <w:rFonts w:ascii="Times New Roman"/>
          <w:b w:val="false"/>
          <w:i w:val="false"/>
          <w:color w:val="000000"/>
          <w:sz w:val="28"/>
        </w:rPr>
        <w:t>
      поступления от продажи финансовых активов государства - 0 тысяч тенге;</w:t>
      </w:r>
    </w:p>
    <w:bookmarkEnd w:id="31"/>
    <w:bookmarkStart w:name="z41" w:id="32"/>
    <w:p>
      <w:pPr>
        <w:spacing w:after="0"/>
        <w:ind w:left="0"/>
        <w:jc w:val="both"/>
      </w:pPr>
      <w:r>
        <w:rPr>
          <w:rFonts w:ascii="Times New Roman"/>
          <w:b w:val="false"/>
          <w:i w:val="false"/>
          <w:color w:val="000000"/>
          <w:sz w:val="28"/>
        </w:rPr>
        <w:t>
      5) дефицит (профицит) бюджета – 0 тысяч тенге;</w:t>
      </w:r>
    </w:p>
    <w:bookmarkEnd w:id="32"/>
    <w:bookmarkStart w:name="z42" w:id="33"/>
    <w:p>
      <w:pPr>
        <w:spacing w:after="0"/>
        <w:ind w:left="0"/>
        <w:jc w:val="both"/>
      </w:pPr>
      <w:r>
        <w:rPr>
          <w:rFonts w:ascii="Times New Roman"/>
          <w:b w:val="false"/>
          <w:i w:val="false"/>
          <w:color w:val="000000"/>
          <w:sz w:val="28"/>
        </w:rPr>
        <w:t>
      6) финансирование дефицита (использование профицита) бюджета - 0 тысяч тенге, в том числе:</w:t>
      </w:r>
    </w:p>
    <w:bookmarkEnd w:id="33"/>
    <w:bookmarkStart w:name="z43" w:id="34"/>
    <w:p>
      <w:pPr>
        <w:spacing w:after="0"/>
        <w:ind w:left="0"/>
        <w:jc w:val="both"/>
      </w:pPr>
      <w:r>
        <w:rPr>
          <w:rFonts w:ascii="Times New Roman"/>
          <w:b w:val="false"/>
          <w:i w:val="false"/>
          <w:color w:val="000000"/>
          <w:sz w:val="28"/>
        </w:rPr>
        <w:t>
      поступление займов – 0 тысяч тенге;</w:t>
      </w:r>
    </w:p>
    <w:bookmarkEnd w:id="34"/>
    <w:bookmarkStart w:name="z44" w:id="35"/>
    <w:p>
      <w:pPr>
        <w:spacing w:after="0"/>
        <w:ind w:left="0"/>
        <w:jc w:val="both"/>
      </w:pPr>
      <w:r>
        <w:rPr>
          <w:rFonts w:ascii="Times New Roman"/>
          <w:b w:val="false"/>
          <w:i w:val="false"/>
          <w:color w:val="000000"/>
          <w:sz w:val="28"/>
        </w:rPr>
        <w:t>
      погашение займов – 0 тысяч тенге;</w:t>
      </w:r>
    </w:p>
    <w:bookmarkEnd w:id="35"/>
    <w:bookmarkStart w:name="z45" w:id="36"/>
    <w:p>
      <w:pPr>
        <w:spacing w:after="0"/>
        <w:ind w:left="0"/>
        <w:jc w:val="both"/>
      </w:pPr>
      <w:r>
        <w:rPr>
          <w:rFonts w:ascii="Times New Roman"/>
          <w:b w:val="false"/>
          <w:i w:val="false"/>
          <w:color w:val="000000"/>
          <w:sz w:val="28"/>
        </w:rPr>
        <w:t>
      используемые остатки бюджетных средств - 0 тысяч тенге.</w:t>
      </w:r>
    </w:p>
    <w:bookmarkEnd w:id="36"/>
    <w:bookmarkStart w:name="z46" w:id="37"/>
    <w:p>
      <w:pPr>
        <w:spacing w:after="0"/>
        <w:ind w:left="0"/>
        <w:jc w:val="both"/>
      </w:pPr>
      <w:r>
        <w:rPr>
          <w:rFonts w:ascii="Times New Roman"/>
          <w:b w:val="false"/>
          <w:i w:val="false"/>
          <w:color w:val="000000"/>
          <w:sz w:val="28"/>
        </w:rPr>
        <w:t>
      1.3. По Кенесскому сельскому округу:</w:t>
      </w:r>
    </w:p>
    <w:bookmarkEnd w:id="37"/>
    <w:bookmarkStart w:name="z47" w:id="38"/>
    <w:p>
      <w:pPr>
        <w:spacing w:after="0"/>
        <w:ind w:left="0"/>
        <w:jc w:val="both"/>
      </w:pPr>
      <w:r>
        <w:rPr>
          <w:rFonts w:ascii="Times New Roman"/>
          <w:b w:val="false"/>
          <w:i w:val="false"/>
          <w:color w:val="000000"/>
          <w:sz w:val="28"/>
        </w:rPr>
        <w:t>
      1) доходы – 89 744 тысяч тенге, в том числе:</w:t>
      </w:r>
    </w:p>
    <w:bookmarkEnd w:id="38"/>
    <w:bookmarkStart w:name="z48" w:id="39"/>
    <w:p>
      <w:pPr>
        <w:spacing w:after="0"/>
        <w:ind w:left="0"/>
        <w:jc w:val="both"/>
      </w:pPr>
      <w:r>
        <w:rPr>
          <w:rFonts w:ascii="Times New Roman"/>
          <w:b w:val="false"/>
          <w:i w:val="false"/>
          <w:color w:val="000000"/>
          <w:sz w:val="28"/>
        </w:rPr>
        <w:t>
      налоговые поступления – 10 373 тысяч тенге;</w:t>
      </w:r>
    </w:p>
    <w:bookmarkEnd w:id="39"/>
    <w:bookmarkStart w:name="z49" w:id="40"/>
    <w:p>
      <w:pPr>
        <w:spacing w:after="0"/>
        <w:ind w:left="0"/>
        <w:jc w:val="both"/>
      </w:pPr>
      <w:r>
        <w:rPr>
          <w:rFonts w:ascii="Times New Roman"/>
          <w:b w:val="false"/>
          <w:i w:val="false"/>
          <w:color w:val="000000"/>
          <w:sz w:val="28"/>
        </w:rPr>
        <w:t>
      неналоговые поступления – 0 тысяч тенге;</w:t>
      </w:r>
    </w:p>
    <w:bookmarkEnd w:id="40"/>
    <w:bookmarkStart w:name="z50" w:id="41"/>
    <w:p>
      <w:pPr>
        <w:spacing w:after="0"/>
        <w:ind w:left="0"/>
        <w:jc w:val="both"/>
      </w:pPr>
      <w:r>
        <w:rPr>
          <w:rFonts w:ascii="Times New Roman"/>
          <w:b w:val="false"/>
          <w:i w:val="false"/>
          <w:color w:val="000000"/>
          <w:sz w:val="28"/>
        </w:rPr>
        <w:t>
      поступления от продажи основного капитала - 0 тысяч тенге;</w:t>
      </w:r>
    </w:p>
    <w:bookmarkEnd w:id="41"/>
    <w:bookmarkStart w:name="z51" w:id="42"/>
    <w:p>
      <w:pPr>
        <w:spacing w:after="0"/>
        <w:ind w:left="0"/>
        <w:jc w:val="both"/>
      </w:pPr>
      <w:r>
        <w:rPr>
          <w:rFonts w:ascii="Times New Roman"/>
          <w:b w:val="false"/>
          <w:i w:val="false"/>
          <w:color w:val="000000"/>
          <w:sz w:val="28"/>
        </w:rPr>
        <w:t>
      поступления трансфертов – 79 371 тысяч тенге;</w:t>
      </w:r>
    </w:p>
    <w:bookmarkEnd w:id="42"/>
    <w:bookmarkStart w:name="z52" w:id="43"/>
    <w:p>
      <w:pPr>
        <w:spacing w:after="0"/>
        <w:ind w:left="0"/>
        <w:jc w:val="both"/>
      </w:pPr>
      <w:r>
        <w:rPr>
          <w:rFonts w:ascii="Times New Roman"/>
          <w:b w:val="false"/>
          <w:i w:val="false"/>
          <w:color w:val="000000"/>
          <w:sz w:val="28"/>
        </w:rPr>
        <w:t>
      2) затраты – 89 744 тысяч тенге;</w:t>
      </w:r>
    </w:p>
    <w:bookmarkEnd w:id="43"/>
    <w:bookmarkStart w:name="z53" w:id="44"/>
    <w:p>
      <w:pPr>
        <w:spacing w:after="0"/>
        <w:ind w:left="0"/>
        <w:jc w:val="both"/>
      </w:pPr>
      <w:r>
        <w:rPr>
          <w:rFonts w:ascii="Times New Roman"/>
          <w:b w:val="false"/>
          <w:i w:val="false"/>
          <w:color w:val="000000"/>
          <w:sz w:val="28"/>
        </w:rPr>
        <w:t>
      3) чистое бюджетное кредитование – 0 тысяч тенге, в том числе:</w:t>
      </w:r>
    </w:p>
    <w:bookmarkEnd w:id="44"/>
    <w:bookmarkStart w:name="z54" w:id="45"/>
    <w:p>
      <w:pPr>
        <w:spacing w:after="0"/>
        <w:ind w:left="0"/>
        <w:jc w:val="both"/>
      </w:pPr>
      <w:r>
        <w:rPr>
          <w:rFonts w:ascii="Times New Roman"/>
          <w:b w:val="false"/>
          <w:i w:val="false"/>
          <w:color w:val="000000"/>
          <w:sz w:val="28"/>
        </w:rPr>
        <w:t>
      бюджетные кредиты- 0 тысяч тенге;</w:t>
      </w:r>
    </w:p>
    <w:bookmarkEnd w:id="45"/>
    <w:bookmarkStart w:name="z55" w:id="46"/>
    <w:p>
      <w:pPr>
        <w:spacing w:after="0"/>
        <w:ind w:left="0"/>
        <w:jc w:val="both"/>
      </w:pPr>
      <w:r>
        <w:rPr>
          <w:rFonts w:ascii="Times New Roman"/>
          <w:b w:val="false"/>
          <w:i w:val="false"/>
          <w:color w:val="000000"/>
          <w:sz w:val="28"/>
        </w:rPr>
        <w:t>
      погашение бюджетных кредитов – 0 тысяч тенге;</w:t>
      </w:r>
    </w:p>
    <w:bookmarkEnd w:id="46"/>
    <w:bookmarkStart w:name="z56" w:id="47"/>
    <w:p>
      <w:pPr>
        <w:spacing w:after="0"/>
        <w:ind w:left="0"/>
        <w:jc w:val="both"/>
      </w:pPr>
      <w:r>
        <w:rPr>
          <w:rFonts w:ascii="Times New Roman"/>
          <w:b w:val="false"/>
          <w:i w:val="false"/>
          <w:color w:val="000000"/>
          <w:sz w:val="28"/>
        </w:rPr>
        <w:t>
      4) сальдо по операциям с финансовыми активами – 0 тысяч тенге, в том числе:</w:t>
      </w:r>
    </w:p>
    <w:bookmarkEnd w:id="47"/>
    <w:bookmarkStart w:name="z57" w:id="48"/>
    <w:p>
      <w:pPr>
        <w:spacing w:after="0"/>
        <w:ind w:left="0"/>
        <w:jc w:val="both"/>
      </w:pPr>
      <w:r>
        <w:rPr>
          <w:rFonts w:ascii="Times New Roman"/>
          <w:b w:val="false"/>
          <w:i w:val="false"/>
          <w:color w:val="000000"/>
          <w:sz w:val="28"/>
        </w:rPr>
        <w:t>
      приобретение финансовых активов – 0 тысяч тенге;</w:t>
      </w:r>
    </w:p>
    <w:bookmarkEnd w:id="48"/>
    <w:bookmarkStart w:name="z58" w:id="49"/>
    <w:p>
      <w:pPr>
        <w:spacing w:after="0"/>
        <w:ind w:left="0"/>
        <w:jc w:val="both"/>
      </w:pPr>
      <w:r>
        <w:rPr>
          <w:rFonts w:ascii="Times New Roman"/>
          <w:b w:val="false"/>
          <w:i w:val="false"/>
          <w:color w:val="000000"/>
          <w:sz w:val="28"/>
        </w:rPr>
        <w:t>
      поступления от продажи финансовых активов государства – 0 тысяч тенге;</w:t>
      </w:r>
    </w:p>
    <w:bookmarkEnd w:id="49"/>
    <w:bookmarkStart w:name="z59" w:id="50"/>
    <w:p>
      <w:pPr>
        <w:spacing w:after="0"/>
        <w:ind w:left="0"/>
        <w:jc w:val="both"/>
      </w:pPr>
      <w:r>
        <w:rPr>
          <w:rFonts w:ascii="Times New Roman"/>
          <w:b w:val="false"/>
          <w:i w:val="false"/>
          <w:color w:val="000000"/>
          <w:sz w:val="28"/>
        </w:rPr>
        <w:t>
      5) дефицит (профицит) бюджета – 0 тысяч тенге;</w:t>
      </w:r>
    </w:p>
    <w:bookmarkEnd w:id="50"/>
    <w:bookmarkStart w:name="z60" w:id="51"/>
    <w:p>
      <w:pPr>
        <w:spacing w:after="0"/>
        <w:ind w:left="0"/>
        <w:jc w:val="both"/>
      </w:pPr>
      <w:r>
        <w:rPr>
          <w:rFonts w:ascii="Times New Roman"/>
          <w:b w:val="false"/>
          <w:i w:val="false"/>
          <w:color w:val="000000"/>
          <w:sz w:val="28"/>
        </w:rPr>
        <w:t>
      6) финансирование дефицита (использование профицита) бюджета – 0 тысяч тенге, в том числе:</w:t>
      </w:r>
    </w:p>
    <w:bookmarkEnd w:id="51"/>
    <w:bookmarkStart w:name="z61" w:id="52"/>
    <w:p>
      <w:pPr>
        <w:spacing w:after="0"/>
        <w:ind w:left="0"/>
        <w:jc w:val="both"/>
      </w:pPr>
      <w:r>
        <w:rPr>
          <w:rFonts w:ascii="Times New Roman"/>
          <w:b w:val="false"/>
          <w:i w:val="false"/>
          <w:color w:val="000000"/>
          <w:sz w:val="28"/>
        </w:rPr>
        <w:t>
      поступление займов – 0 тысяч тенге;</w:t>
      </w:r>
    </w:p>
    <w:bookmarkEnd w:id="52"/>
    <w:bookmarkStart w:name="z62" w:id="53"/>
    <w:p>
      <w:pPr>
        <w:spacing w:after="0"/>
        <w:ind w:left="0"/>
        <w:jc w:val="both"/>
      </w:pPr>
      <w:r>
        <w:rPr>
          <w:rFonts w:ascii="Times New Roman"/>
          <w:b w:val="false"/>
          <w:i w:val="false"/>
          <w:color w:val="000000"/>
          <w:sz w:val="28"/>
        </w:rPr>
        <w:t>
      погашение займов – 0 тысяч тенге;</w:t>
      </w:r>
    </w:p>
    <w:bookmarkEnd w:id="53"/>
    <w:bookmarkStart w:name="z63" w:id="54"/>
    <w:p>
      <w:pPr>
        <w:spacing w:after="0"/>
        <w:ind w:left="0"/>
        <w:jc w:val="both"/>
      </w:pPr>
      <w:r>
        <w:rPr>
          <w:rFonts w:ascii="Times New Roman"/>
          <w:b w:val="false"/>
          <w:i w:val="false"/>
          <w:color w:val="000000"/>
          <w:sz w:val="28"/>
        </w:rPr>
        <w:t>
      используемые остатки бюджетных средств - 0 тысяч тенге.</w:t>
      </w:r>
    </w:p>
    <w:bookmarkEnd w:id="54"/>
    <w:bookmarkStart w:name="z64" w:id="55"/>
    <w:p>
      <w:pPr>
        <w:spacing w:after="0"/>
        <w:ind w:left="0"/>
        <w:jc w:val="both"/>
      </w:pPr>
      <w:r>
        <w:rPr>
          <w:rFonts w:ascii="Times New Roman"/>
          <w:b w:val="false"/>
          <w:i w:val="false"/>
          <w:color w:val="000000"/>
          <w:sz w:val="28"/>
        </w:rPr>
        <w:t>
      1.4. По Шыганакскому сельскому округу:</w:t>
      </w:r>
    </w:p>
    <w:bookmarkEnd w:id="55"/>
    <w:bookmarkStart w:name="z65" w:id="56"/>
    <w:p>
      <w:pPr>
        <w:spacing w:after="0"/>
        <w:ind w:left="0"/>
        <w:jc w:val="both"/>
      </w:pPr>
      <w:r>
        <w:rPr>
          <w:rFonts w:ascii="Times New Roman"/>
          <w:b w:val="false"/>
          <w:i w:val="false"/>
          <w:color w:val="000000"/>
          <w:sz w:val="28"/>
        </w:rPr>
        <w:t>
      1) доходы – 90 594 тысяч тенге, в том числе:</w:t>
      </w:r>
    </w:p>
    <w:bookmarkEnd w:id="56"/>
    <w:bookmarkStart w:name="z66" w:id="57"/>
    <w:p>
      <w:pPr>
        <w:spacing w:after="0"/>
        <w:ind w:left="0"/>
        <w:jc w:val="both"/>
      </w:pPr>
      <w:r>
        <w:rPr>
          <w:rFonts w:ascii="Times New Roman"/>
          <w:b w:val="false"/>
          <w:i w:val="false"/>
          <w:color w:val="000000"/>
          <w:sz w:val="28"/>
        </w:rPr>
        <w:t>
      налоговые поступления – 16 934 тысяч тенге;</w:t>
      </w:r>
    </w:p>
    <w:bookmarkEnd w:id="57"/>
    <w:bookmarkStart w:name="z67" w:id="58"/>
    <w:p>
      <w:pPr>
        <w:spacing w:after="0"/>
        <w:ind w:left="0"/>
        <w:jc w:val="both"/>
      </w:pPr>
      <w:r>
        <w:rPr>
          <w:rFonts w:ascii="Times New Roman"/>
          <w:b w:val="false"/>
          <w:i w:val="false"/>
          <w:color w:val="000000"/>
          <w:sz w:val="28"/>
        </w:rPr>
        <w:t>
      неналоговые поступления – 0 тысяч тенге;</w:t>
      </w:r>
    </w:p>
    <w:bookmarkEnd w:id="58"/>
    <w:bookmarkStart w:name="z68" w:id="59"/>
    <w:p>
      <w:pPr>
        <w:spacing w:after="0"/>
        <w:ind w:left="0"/>
        <w:jc w:val="both"/>
      </w:pPr>
      <w:r>
        <w:rPr>
          <w:rFonts w:ascii="Times New Roman"/>
          <w:b w:val="false"/>
          <w:i w:val="false"/>
          <w:color w:val="000000"/>
          <w:sz w:val="28"/>
        </w:rPr>
        <w:t>
      поступления от продажи основного капитала – 0 тысяч тенге;</w:t>
      </w:r>
    </w:p>
    <w:bookmarkEnd w:id="59"/>
    <w:bookmarkStart w:name="z69" w:id="60"/>
    <w:p>
      <w:pPr>
        <w:spacing w:after="0"/>
        <w:ind w:left="0"/>
        <w:jc w:val="both"/>
      </w:pPr>
      <w:r>
        <w:rPr>
          <w:rFonts w:ascii="Times New Roman"/>
          <w:b w:val="false"/>
          <w:i w:val="false"/>
          <w:color w:val="000000"/>
          <w:sz w:val="28"/>
        </w:rPr>
        <w:t>
      поступления трансфертов – 73 660 тысяч тенге;</w:t>
      </w:r>
    </w:p>
    <w:bookmarkEnd w:id="60"/>
    <w:bookmarkStart w:name="z70" w:id="61"/>
    <w:p>
      <w:pPr>
        <w:spacing w:after="0"/>
        <w:ind w:left="0"/>
        <w:jc w:val="both"/>
      </w:pPr>
      <w:r>
        <w:rPr>
          <w:rFonts w:ascii="Times New Roman"/>
          <w:b w:val="false"/>
          <w:i w:val="false"/>
          <w:color w:val="000000"/>
          <w:sz w:val="28"/>
        </w:rPr>
        <w:t>
      2) затраты – 90 594 тысяч тенге;</w:t>
      </w:r>
    </w:p>
    <w:bookmarkEnd w:id="61"/>
    <w:bookmarkStart w:name="z71" w:id="62"/>
    <w:p>
      <w:pPr>
        <w:spacing w:after="0"/>
        <w:ind w:left="0"/>
        <w:jc w:val="both"/>
      </w:pPr>
      <w:r>
        <w:rPr>
          <w:rFonts w:ascii="Times New Roman"/>
          <w:b w:val="false"/>
          <w:i w:val="false"/>
          <w:color w:val="000000"/>
          <w:sz w:val="28"/>
        </w:rPr>
        <w:t>
      3) чистое бюджетное кредитование – 0 тысяч тенге, в том числе:</w:t>
      </w:r>
    </w:p>
    <w:bookmarkEnd w:id="62"/>
    <w:bookmarkStart w:name="z72" w:id="63"/>
    <w:p>
      <w:pPr>
        <w:spacing w:after="0"/>
        <w:ind w:left="0"/>
        <w:jc w:val="both"/>
      </w:pPr>
      <w:r>
        <w:rPr>
          <w:rFonts w:ascii="Times New Roman"/>
          <w:b w:val="false"/>
          <w:i w:val="false"/>
          <w:color w:val="000000"/>
          <w:sz w:val="28"/>
        </w:rPr>
        <w:t>
      бюджетные кредиты – 0 тысяч тенге;</w:t>
      </w:r>
    </w:p>
    <w:bookmarkEnd w:id="63"/>
    <w:bookmarkStart w:name="z73" w:id="64"/>
    <w:p>
      <w:pPr>
        <w:spacing w:after="0"/>
        <w:ind w:left="0"/>
        <w:jc w:val="both"/>
      </w:pPr>
      <w:r>
        <w:rPr>
          <w:rFonts w:ascii="Times New Roman"/>
          <w:b w:val="false"/>
          <w:i w:val="false"/>
          <w:color w:val="000000"/>
          <w:sz w:val="28"/>
        </w:rPr>
        <w:t>
      погашение бюджетных кредитов – 0 тысяч тенге;</w:t>
      </w:r>
    </w:p>
    <w:bookmarkEnd w:id="64"/>
    <w:bookmarkStart w:name="z74" w:id="65"/>
    <w:p>
      <w:pPr>
        <w:spacing w:after="0"/>
        <w:ind w:left="0"/>
        <w:jc w:val="both"/>
      </w:pPr>
      <w:r>
        <w:rPr>
          <w:rFonts w:ascii="Times New Roman"/>
          <w:b w:val="false"/>
          <w:i w:val="false"/>
          <w:color w:val="000000"/>
          <w:sz w:val="28"/>
        </w:rPr>
        <w:t>
      4) сальдо по операциям с финансовыми активами – 0 тысяч тенге, в том числе:</w:t>
      </w:r>
    </w:p>
    <w:bookmarkEnd w:id="65"/>
    <w:bookmarkStart w:name="z75" w:id="66"/>
    <w:p>
      <w:pPr>
        <w:spacing w:after="0"/>
        <w:ind w:left="0"/>
        <w:jc w:val="both"/>
      </w:pPr>
      <w:r>
        <w:rPr>
          <w:rFonts w:ascii="Times New Roman"/>
          <w:b w:val="false"/>
          <w:i w:val="false"/>
          <w:color w:val="000000"/>
          <w:sz w:val="28"/>
        </w:rPr>
        <w:t>
      приобретение финансовых активов – 0 тысяч тенге;</w:t>
      </w:r>
    </w:p>
    <w:bookmarkEnd w:id="66"/>
    <w:bookmarkStart w:name="z76" w:id="67"/>
    <w:p>
      <w:pPr>
        <w:spacing w:after="0"/>
        <w:ind w:left="0"/>
        <w:jc w:val="both"/>
      </w:pPr>
      <w:r>
        <w:rPr>
          <w:rFonts w:ascii="Times New Roman"/>
          <w:b w:val="false"/>
          <w:i w:val="false"/>
          <w:color w:val="000000"/>
          <w:sz w:val="28"/>
        </w:rPr>
        <w:t>
      поступления от продажи финансовых активов государства – 0 тысяч тенге;</w:t>
      </w:r>
    </w:p>
    <w:bookmarkEnd w:id="67"/>
    <w:bookmarkStart w:name="z77" w:id="68"/>
    <w:p>
      <w:pPr>
        <w:spacing w:after="0"/>
        <w:ind w:left="0"/>
        <w:jc w:val="both"/>
      </w:pPr>
      <w:r>
        <w:rPr>
          <w:rFonts w:ascii="Times New Roman"/>
          <w:b w:val="false"/>
          <w:i w:val="false"/>
          <w:color w:val="000000"/>
          <w:sz w:val="28"/>
        </w:rPr>
        <w:t>
      5) дефицит (профицит) бюджета – 0 тысяч тенге;</w:t>
      </w:r>
    </w:p>
    <w:bookmarkEnd w:id="68"/>
    <w:bookmarkStart w:name="z78" w:id="69"/>
    <w:p>
      <w:pPr>
        <w:spacing w:after="0"/>
        <w:ind w:left="0"/>
        <w:jc w:val="both"/>
      </w:pPr>
      <w:r>
        <w:rPr>
          <w:rFonts w:ascii="Times New Roman"/>
          <w:b w:val="false"/>
          <w:i w:val="false"/>
          <w:color w:val="000000"/>
          <w:sz w:val="28"/>
        </w:rPr>
        <w:t>
      6) финансирование дефицита (использование профицита) бюджета – 0 тысяч тенге, в том числе:</w:t>
      </w:r>
    </w:p>
    <w:bookmarkEnd w:id="69"/>
    <w:bookmarkStart w:name="z79" w:id="70"/>
    <w:p>
      <w:pPr>
        <w:spacing w:after="0"/>
        <w:ind w:left="0"/>
        <w:jc w:val="both"/>
      </w:pPr>
      <w:r>
        <w:rPr>
          <w:rFonts w:ascii="Times New Roman"/>
          <w:b w:val="false"/>
          <w:i w:val="false"/>
          <w:color w:val="000000"/>
          <w:sz w:val="28"/>
        </w:rPr>
        <w:t>
      поступление займов – 0 тысяч тенге;</w:t>
      </w:r>
    </w:p>
    <w:bookmarkEnd w:id="70"/>
    <w:bookmarkStart w:name="z80" w:id="71"/>
    <w:p>
      <w:pPr>
        <w:spacing w:after="0"/>
        <w:ind w:left="0"/>
        <w:jc w:val="both"/>
      </w:pPr>
      <w:r>
        <w:rPr>
          <w:rFonts w:ascii="Times New Roman"/>
          <w:b w:val="false"/>
          <w:i w:val="false"/>
          <w:color w:val="000000"/>
          <w:sz w:val="28"/>
        </w:rPr>
        <w:t>
      погашение займов – 0 тысяч тенге;</w:t>
      </w:r>
    </w:p>
    <w:bookmarkEnd w:id="71"/>
    <w:bookmarkStart w:name="z81" w:id="72"/>
    <w:p>
      <w:pPr>
        <w:spacing w:after="0"/>
        <w:ind w:left="0"/>
        <w:jc w:val="both"/>
      </w:pPr>
      <w:r>
        <w:rPr>
          <w:rFonts w:ascii="Times New Roman"/>
          <w:b w:val="false"/>
          <w:i w:val="false"/>
          <w:color w:val="000000"/>
          <w:sz w:val="28"/>
        </w:rPr>
        <w:t>
      используемые остатки бюджетных средств - 0 тысяч тенге.</w:t>
      </w:r>
    </w:p>
    <w:bookmarkEnd w:id="72"/>
    <w:bookmarkStart w:name="z82" w:id="73"/>
    <w:p>
      <w:pPr>
        <w:spacing w:after="0"/>
        <w:ind w:left="0"/>
        <w:jc w:val="both"/>
      </w:pPr>
      <w:r>
        <w:rPr>
          <w:rFonts w:ascii="Times New Roman"/>
          <w:b w:val="false"/>
          <w:i w:val="false"/>
          <w:color w:val="000000"/>
          <w:sz w:val="28"/>
        </w:rPr>
        <w:t>
      1.5. По Уланбельскому сельскому округу:</w:t>
      </w:r>
    </w:p>
    <w:bookmarkEnd w:id="73"/>
    <w:bookmarkStart w:name="z83" w:id="74"/>
    <w:p>
      <w:pPr>
        <w:spacing w:after="0"/>
        <w:ind w:left="0"/>
        <w:jc w:val="both"/>
      </w:pPr>
      <w:r>
        <w:rPr>
          <w:rFonts w:ascii="Times New Roman"/>
          <w:b w:val="false"/>
          <w:i w:val="false"/>
          <w:color w:val="000000"/>
          <w:sz w:val="28"/>
        </w:rPr>
        <w:t>
      1) доходы – 49 224 тысяч тенге, в том числе:</w:t>
      </w:r>
    </w:p>
    <w:bookmarkEnd w:id="74"/>
    <w:bookmarkStart w:name="z84" w:id="75"/>
    <w:p>
      <w:pPr>
        <w:spacing w:after="0"/>
        <w:ind w:left="0"/>
        <w:jc w:val="both"/>
      </w:pPr>
      <w:r>
        <w:rPr>
          <w:rFonts w:ascii="Times New Roman"/>
          <w:b w:val="false"/>
          <w:i w:val="false"/>
          <w:color w:val="000000"/>
          <w:sz w:val="28"/>
        </w:rPr>
        <w:t>
      налоговые поступления – 18 865 тысяч тенге;</w:t>
      </w:r>
    </w:p>
    <w:bookmarkEnd w:id="75"/>
    <w:bookmarkStart w:name="z85" w:id="76"/>
    <w:p>
      <w:pPr>
        <w:spacing w:after="0"/>
        <w:ind w:left="0"/>
        <w:jc w:val="both"/>
      </w:pPr>
      <w:r>
        <w:rPr>
          <w:rFonts w:ascii="Times New Roman"/>
          <w:b w:val="false"/>
          <w:i w:val="false"/>
          <w:color w:val="000000"/>
          <w:sz w:val="28"/>
        </w:rPr>
        <w:t>
      неналоговые поступления – 0 тысяч тенге;</w:t>
      </w:r>
    </w:p>
    <w:bookmarkEnd w:id="76"/>
    <w:bookmarkStart w:name="z86" w:id="77"/>
    <w:p>
      <w:pPr>
        <w:spacing w:after="0"/>
        <w:ind w:left="0"/>
        <w:jc w:val="both"/>
      </w:pPr>
      <w:r>
        <w:rPr>
          <w:rFonts w:ascii="Times New Roman"/>
          <w:b w:val="false"/>
          <w:i w:val="false"/>
          <w:color w:val="000000"/>
          <w:sz w:val="28"/>
        </w:rPr>
        <w:t>
      поступления от продажи основного капитала – 0 тысяч тенге;</w:t>
      </w:r>
    </w:p>
    <w:bookmarkEnd w:id="77"/>
    <w:bookmarkStart w:name="z87" w:id="78"/>
    <w:p>
      <w:pPr>
        <w:spacing w:after="0"/>
        <w:ind w:left="0"/>
        <w:jc w:val="both"/>
      </w:pPr>
      <w:r>
        <w:rPr>
          <w:rFonts w:ascii="Times New Roman"/>
          <w:b w:val="false"/>
          <w:i w:val="false"/>
          <w:color w:val="000000"/>
          <w:sz w:val="28"/>
        </w:rPr>
        <w:t>
      поступления трансфертов – 30 359 тысяч тенге;</w:t>
      </w:r>
    </w:p>
    <w:bookmarkEnd w:id="78"/>
    <w:bookmarkStart w:name="z88" w:id="79"/>
    <w:p>
      <w:pPr>
        <w:spacing w:after="0"/>
        <w:ind w:left="0"/>
        <w:jc w:val="both"/>
      </w:pPr>
      <w:r>
        <w:rPr>
          <w:rFonts w:ascii="Times New Roman"/>
          <w:b w:val="false"/>
          <w:i w:val="false"/>
          <w:color w:val="000000"/>
          <w:sz w:val="28"/>
        </w:rPr>
        <w:t>
      2) затраты – 49 224 тысяч тенге;</w:t>
      </w:r>
    </w:p>
    <w:bookmarkEnd w:id="79"/>
    <w:bookmarkStart w:name="z89" w:id="80"/>
    <w:p>
      <w:pPr>
        <w:spacing w:after="0"/>
        <w:ind w:left="0"/>
        <w:jc w:val="both"/>
      </w:pPr>
      <w:r>
        <w:rPr>
          <w:rFonts w:ascii="Times New Roman"/>
          <w:b w:val="false"/>
          <w:i w:val="false"/>
          <w:color w:val="000000"/>
          <w:sz w:val="28"/>
        </w:rPr>
        <w:t>
      3) чистое бюджетное кредитование – 0 тысяч тенге, в том числе:</w:t>
      </w:r>
    </w:p>
    <w:bookmarkEnd w:id="80"/>
    <w:bookmarkStart w:name="z90" w:id="81"/>
    <w:p>
      <w:pPr>
        <w:spacing w:after="0"/>
        <w:ind w:left="0"/>
        <w:jc w:val="both"/>
      </w:pPr>
      <w:r>
        <w:rPr>
          <w:rFonts w:ascii="Times New Roman"/>
          <w:b w:val="false"/>
          <w:i w:val="false"/>
          <w:color w:val="000000"/>
          <w:sz w:val="28"/>
        </w:rPr>
        <w:t>
      бюджетные кредиты- 0 тысяч тенге;</w:t>
      </w:r>
    </w:p>
    <w:bookmarkEnd w:id="81"/>
    <w:bookmarkStart w:name="z91" w:id="82"/>
    <w:p>
      <w:pPr>
        <w:spacing w:after="0"/>
        <w:ind w:left="0"/>
        <w:jc w:val="both"/>
      </w:pPr>
      <w:r>
        <w:rPr>
          <w:rFonts w:ascii="Times New Roman"/>
          <w:b w:val="false"/>
          <w:i w:val="false"/>
          <w:color w:val="000000"/>
          <w:sz w:val="28"/>
        </w:rPr>
        <w:t>
      погашение бюджетных кредитов – 0 тысяч тенге;</w:t>
      </w:r>
    </w:p>
    <w:bookmarkEnd w:id="82"/>
    <w:bookmarkStart w:name="z92" w:id="83"/>
    <w:p>
      <w:pPr>
        <w:spacing w:after="0"/>
        <w:ind w:left="0"/>
        <w:jc w:val="both"/>
      </w:pPr>
      <w:r>
        <w:rPr>
          <w:rFonts w:ascii="Times New Roman"/>
          <w:b w:val="false"/>
          <w:i w:val="false"/>
          <w:color w:val="000000"/>
          <w:sz w:val="28"/>
        </w:rPr>
        <w:t>
      4) сальдо по операциям с финансовыми активами – 0 тысяч тенге, в том числе:</w:t>
      </w:r>
    </w:p>
    <w:bookmarkEnd w:id="83"/>
    <w:bookmarkStart w:name="z93" w:id="84"/>
    <w:p>
      <w:pPr>
        <w:spacing w:after="0"/>
        <w:ind w:left="0"/>
        <w:jc w:val="both"/>
      </w:pPr>
      <w:r>
        <w:rPr>
          <w:rFonts w:ascii="Times New Roman"/>
          <w:b w:val="false"/>
          <w:i w:val="false"/>
          <w:color w:val="000000"/>
          <w:sz w:val="28"/>
        </w:rPr>
        <w:t>
      приобретение финансовых активов – 0 тысяч тенге;</w:t>
      </w:r>
    </w:p>
    <w:bookmarkEnd w:id="84"/>
    <w:bookmarkStart w:name="z94" w:id="85"/>
    <w:p>
      <w:pPr>
        <w:spacing w:after="0"/>
        <w:ind w:left="0"/>
        <w:jc w:val="both"/>
      </w:pPr>
      <w:r>
        <w:rPr>
          <w:rFonts w:ascii="Times New Roman"/>
          <w:b w:val="false"/>
          <w:i w:val="false"/>
          <w:color w:val="000000"/>
          <w:sz w:val="28"/>
        </w:rPr>
        <w:t>
      поступления от продажи финансовых активов государства – 0 тысяч тенге;</w:t>
      </w:r>
    </w:p>
    <w:bookmarkEnd w:id="85"/>
    <w:bookmarkStart w:name="z95" w:id="86"/>
    <w:p>
      <w:pPr>
        <w:spacing w:after="0"/>
        <w:ind w:left="0"/>
        <w:jc w:val="both"/>
      </w:pPr>
      <w:r>
        <w:rPr>
          <w:rFonts w:ascii="Times New Roman"/>
          <w:b w:val="false"/>
          <w:i w:val="false"/>
          <w:color w:val="000000"/>
          <w:sz w:val="28"/>
        </w:rPr>
        <w:t>
      5) дефицит (профицит) бюджета – 0 тысяч тенге;</w:t>
      </w:r>
    </w:p>
    <w:bookmarkEnd w:id="86"/>
    <w:bookmarkStart w:name="z96" w:id="87"/>
    <w:p>
      <w:pPr>
        <w:spacing w:after="0"/>
        <w:ind w:left="0"/>
        <w:jc w:val="both"/>
      </w:pPr>
      <w:r>
        <w:rPr>
          <w:rFonts w:ascii="Times New Roman"/>
          <w:b w:val="false"/>
          <w:i w:val="false"/>
          <w:color w:val="000000"/>
          <w:sz w:val="28"/>
        </w:rPr>
        <w:t>
      6) финансирование дефицита (использование профицита) бюджета – 0 тысяч тенге, в том числе:</w:t>
      </w:r>
    </w:p>
    <w:bookmarkEnd w:id="87"/>
    <w:bookmarkStart w:name="z97" w:id="88"/>
    <w:p>
      <w:pPr>
        <w:spacing w:after="0"/>
        <w:ind w:left="0"/>
        <w:jc w:val="both"/>
      </w:pPr>
      <w:r>
        <w:rPr>
          <w:rFonts w:ascii="Times New Roman"/>
          <w:b w:val="false"/>
          <w:i w:val="false"/>
          <w:color w:val="000000"/>
          <w:sz w:val="28"/>
        </w:rPr>
        <w:t>
      поступление займов – 0 тысяч тенге;</w:t>
      </w:r>
    </w:p>
    <w:bookmarkEnd w:id="88"/>
    <w:bookmarkStart w:name="z98" w:id="89"/>
    <w:p>
      <w:pPr>
        <w:spacing w:after="0"/>
        <w:ind w:left="0"/>
        <w:jc w:val="both"/>
      </w:pPr>
      <w:r>
        <w:rPr>
          <w:rFonts w:ascii="Times New Roman"/>
          <w:b w:val="false"/>
          <w:i w:val="false"/>
          <w:color w:val="000000"/>
          <w:sz w:val="28"/>
        </w:rPr>
        <w:t>
      погашение займов – 0 тысяч тенге;</w:t>
      </w:r>
    </w:p>
    <w:bookmarkEnd w:id="89"/>
    <w:bookmarkStart w:name="z99" w:id="90"/>
    <w:p>
      <w:pPr>
        <w:spacing w:after="0"/>
        <w:ind w:left="0"/>
        <w:jc w:val="both"/>
      </w:pPr>
      <w:r>
        <w:rPr>
          <w:rFonts w:ascii="Times New Roman"/>
          <w:b w:val="false"/>
          <w:i w:val="false"/>
          <w:color w:val="000000"/>
          <w:sz w:val="28"/>
        </w:rPr>
        <w:t>
      используемые остатки бюджетных средств – 0 тысяч тенге.</w:t>
      </w:r>
    </w:p>
    <w:bookmarkEnd w:id="90"/>
    <w:bookmarkStart w:name="z100" w:id="91"/>
    <w:p>
      <w:pPr>
        <w:spacing w:after="0"/>
        <w:ind w:left="0"/>
        <w:jc w:val="both"/>
      </w:pPr>
      <w:r>
        <w:rPr>
          <w:rFonts w:ascii="Times New Roman"/>
          <w:b w:val="false"/>
          <w:i w:val="false"/>
          <w:color w:val="000000"/>
          <w:sz w:val="28"/>
        </w:rPr>
        <w:t>
      1.6. По Карабогетскому сельскому округу:</w:t>
      </w:r>
    </w:p>
    <w:bookmarkEnd w:id="91"/>
    <w:bookmarkStart w:name="z101" w:id="92"/>
    <w:p>
      <w:pPr>
        <w:spacing w:after="0"/>
        <w:ind w:left="0"/>
        <w:jc w:val="both"/>
      </w:pPr>
      <w:r>
        <w:rPr>
          <w:rFonts w:ascii="Times New Roman"/>
          <w:b w:val="false"/>
          <w:i w:val="false"/>
          <w:color w:val="000000"/>
          <w:sz w:val="28"/>
        </w:rPr>
        <w:t>
      1) доходы – 82 269 тысяч тенге, в том числе:</w:t>
      </w:r>
    </w:p>
    <w:bookmarkEnd w:id="92"/>
    <w:bookmarkStart w:name="z102" w:id="93"/>
    <w:p>
      <w:pPr>
        <w:spacing w:after="0"/>
        <w:ind w:left="0"/>
        <w:jc w:val="both"/>
      </w:pPr>
      <w:r>
        <w:rPr>
          <w:rFonts w:ascii="Times New Roman"/>
          <w:b w:val="false"/>
          <w:i w:val="false"/>
          <w:color w:val="000000"/>
          <w:sz w:val="28"/>
        </w:rPr>
        <w:t>
      налоговые поступления – 5 688 тысяч тенге;</w:t>
      </w:r>
    </w:p>
    <w:bookmarkEnd w:id="93"/>
    <w:bookmarkStart w:name="z103" w:id="94"/>
    <w:p>
      <w:pPr>
        <w:spacing w:after="0"/>
        <w:ind w:left="0"/>
        <w:jc w:val="both"/>
      </w:pPr>
      <w:r>
        <w:rPr>
          <w:rFonts w:ascii="Times New Roman"/>
          <w:b w:val="false"/>
          <w:i w:val="false"/>
          <w:color w:val="000000"/>
          <w:sz w:val="28"/>
        </w:rPr>
        <w:t>
      неналоговые поступления – 0 тысяч тенге;</w:t>
      </w:r>
    </w:p>
    <w:bookmarkEnd w:id="94"/>
    <w:bookmarkStart w:name="z104" w:id="95"/>
    <w:p>
      <w:pPr>
        <w:spacing w:after="0"/>
        <w:ind w:left="0"/>
        <w:jc w:val="both"/>
      </w:pPr>
      <w:r>
        <w:rPr>
          <w:rFonts w:ascii="Times New Roman"/>
          <w:b w:val="false"/>
          <w:i w:val="false"/>
          <w:color w:val="000000"/>
          <w:sz w:val="28"/>
        </w:rPr>
        <w:t>
      поступления от продажи основного капитала – 0 тысяч тенге;</w:t>
      </w:r>
    </w:p>
    <w:bookmarkEnd w:id="95"/>
    <w:bookmarkStart w:name="z105" w:id="96"/>
    <w:p>
      <w:pPr>
        <w:spacing w:after="0"/>
        <w:ind w:left="0"/>
        <w:jc w:val="both"/>
      </w:pPr>
      <w:r>
        <w:rPr>
          <w:rFonts w:ascii="Times New Roman"/>
          <w:b w:val="false"/>
          <w:i w:val="false"/>
          <w:color w:val="000000"/>
          <w:sz w:val="28"/>
        </w:rPr>
        <w:t>
      поступления трансфертов – 76 581 тысяч тенге;</w:t>
      </w:r>
    </w:p>
    <w:bookmarkEnd w:id="96"/>
    <w:bookmarkStart w:name="z106" w:id="97"/>
    <w:p>
      <w:pPr>
        <w:spacing w:after="0"/>
        <w:ind w:left="0"/>
        <w:jc w:val="both"/>
      </w:pPr>
      <w:r>
        <w:rPr>
          <w:rFonts w:ascii="Times New Roman"/>
          <w:b w:val="false"/>
          <w:i w:val="false"/>
          <w:color w:val="000000"/>
          <w:sz w:val="28"/>
        </w:rPr>
        <w:t>
      2) затраты – 82 269 тысяч тенге;</w:t>
      </w:r>
    </w:p>
    <w:bookmarkEnd w:id="97"/>
    <w:bookmarkStart w:name="z107" w:id="98"/>
    <w:p>
      <w:pPr>
        <w:spacing w:after="0"/>
        <w:ind w:left="0"/>
        <w:jc w:val="both"/>
      </w:pPr>
      <w:r>
        <w:rPr>
          <w:rFonts w:ascii="Times New Roman"/>
          <w:b w:val="false"/>
          <w:i w:val="false"/>
          <w:color w:val="000000"/>
          <w:sz w:val="28"/>
        </w:rPr>
        <w:t>
      3) чистое бюджетное кредитование – 0 тысяч тенге, в том числе:</w:t>
      </w:r>
    </w:p>
    <w:bookmarkEnd w:id="98"/>
    <w:bookmarkStart w:name="z108" w:id="99"/>
    <w:p>
      <w:pPr>
        <w:spacing w:after="0"/>
        <w:ind w:left="0"/>
        <w:jc w:val="both"/>
      </w:pPr>
      <w:r>
        <w:rPr>
          <w:rFonts w:ascii="Times New Roman"/>
          <w:b w:val="false"/>
          <w:i w:val="false"/>
          <w:color w:val="000000"/>
          <w:sz w:val="28"/>
        </w:rPr>
        <w:t>
      бюджетные кредиты- 0 тысяч тенге;</w:t>
      </w:r>
    </w:p>
    <w:bookmarkEnd w:id="99"/>
    <w:bookmarkStart w:name="z109" w:id="100"/>
    <w:p>
      <w:pPr>
        <w:spacing w:after="0"/>
        <w:ind w:left="0"/>
        <w:jc w:val="both"/>
      </w:pPr>
      <w:r>
        <w:rPr>
          <w:rFonts w:ascii="Times New Roman"/>
          <w:b w:val="false"/>
          <w:i w:val="false"/>
          <w:color w:val="000000"/>
          <w:sz w:val="28"/>
        </w:rPr>
        <w:t>
      погашение бюджетных кредитов – 0 тысяч тенге;</w:t>
      </w:r>
    </w:p>
    <w:bookmarkEnd w:id="100"/>
    <w:bookmarkStart w:name="z110" w:id="101"/>
    <w:p>
      <w:pPr>
        <w:spacing w:after="0"/>
        <w:ind w:left="0"/>
        <w:jc w:val="both"/>
      </w:pPr>
      <w:r>
        <w:rPr>
          <w:rFonts w:ascii="Times New Roman"/>
          <w:b w:val="false"/>
          <w:i w:val="false"/>
          <w:color w:val="000000"/>
          <w:sz w:val="28"/>
        </w:rPr>
        <w:t>
      4) сальдо по операциям с финансовыми активами – 0 тысяч тенге, в том числе:</w:t>
      </w:r>
    </w:p>
    <w:bookmarkEnd w:id="101"/>
    <w:bookmarkStart w:name="z111" w:id="102"/>
    <w:p>
      <w:pPr>
        <w:spacing w:after="0"/>
        <w:ind w:left="0"/>
        <w:jc w:val="both"/>
      </w:pPr>
      <w:r>
        <w:rPr>
          <w:rFonts w:ascii="Times New Roman"/>
          <w:b w:val="false"/>
          <w:i w:val="false"/>
          <w:color w:val="000000"/>
          <w:sz w:val="28"/>
        </w:rPr>
        <w:t>
      приобретение финансовых активов – 0 тысяч тенге;</w:t>
      </w:r>
    </w:p>
    <w:bookmarkEnd w:id="102"/>
    <w:bookmarkStart w:name="z112" w:id="103"/>
    <w:p>
      <w:pPr>
        <w:spacing w:after="0"/>
        <w:ind w:left="0"/>
        <w:jc w:val="both"/>
      </w:pPr>
      <w:r>
        <w:rPr>
          <w:rFonts w:ascii="Times New Roman"/>
          <w:b w:val="false"/>
          <w:i w:val="false"/>
          <w:color w:val="000000"/>
          <w:sz w:val="28"/>
        </w:rPr>
        <w:t>
      поступления от продажи финансовых активов государства – 0 тысяч тенге;</w:t>
      </w:r>
    </w:p>
    <w:bookmarkEnd w:id="103"/>
    <w:bookmarkStart w:name="z113" w:id="104"/>
    <w:p>
      <w:pPr>
        <w:spacing w:after="0"/>
        <w:ind w:left="0"/>
        <w:jc w:val="both"/>
      </w:pPr>
      <w:r>
        <w:rPr>
          <w:rFonts w:ascii="Times New Roman"/>
          <w:b w:val="false"/>
          <w:i w:val="false"/>
          <w:color w:val="000000"/>
          <w:sz w:val="28"/>
        </w:rPr>
        <w:t>
      5) дефицит (профицит) бюджета – 0 тысяч тенге;</w:t>
      </w:r>
    </w:p>
    <w:bookmarkEnd w:id="104"/>
    <w:bookmarkStart w:name="z114" w:id="105"/>
    <w:p>
      <w:pPr>
        <w:spacing w:after="0"/>
        <w:ind w:left="0"/>
        <w:jc w:val="both"/>
      </w:pPr>
      <w:r>
        <w:rPr>
          <w:rFonts w:ascii="Times New Roman"/>
          <w:b w:val="false"/>
          <w:i w:val="false"/>
          <w:color w:val="000000"/>
          <w:sz w:val="28"/>
        </w:rPr>
        <w:t>
      6) финансирование дефицита (использование профицита) бюджета – 0 тысяч тенге, в том числе:</w:t>
      </w:r>
    </w:p>
    <w:bookmarkEnd w:id="105"/>
    <w:bookmarkStart w:name="z115" w:id="106"/>
    <w:p>
      <w:pPr>
        <w:spacing w:after="0"/>
        <w:ind w:left="0"/>
        <w:jc w:val="both"/>
      </w:pPr>
      <w:r>
        <w:rPr>
          <w:rFonts w:ascii="Times New Roman"/>
          <w:b w:val="false"/>
          <w:i w:val="false"/>
          <w:color w:val="000000"/>
          <w:sz w:val="28"/>
        </w:rPr>
        <w:t>
      поступление займов – 0 тысяч тенге;</w:t>
      </w:r>
    </w:p>
    <w:bookmarkEnd w:id="106"/>
    <w:bookmarkStart w:name="z116" w:id="107"/>
    <w:p>
      <w:pPr>
        <w:spacing w:after="0"/>
        <w:ind w:left="0"/>
        <w:jc w:val="both"/>
      </w:pPr>
      <w:r>
        <w:rPr>
          <w:rFonts w:ascii="Times New Roman"/>
          <w:b w:val="false"/>
          <w:i w:val="false"/>
          <w:color w:val="000000"/>
          <w:sz w:val="28"/>
        </w:rPr>
        <w:t>
      погашение займов – 0 тысяч тенге;</w:t>
      </w:r>
    </w:p>
    <w:bookmarkEnd w:id="107"/>
    <w:bookmarkStart w:name="z117" w:id="108"/>
    <w:p>
      <w:pPr>
        <w:spacing w:after="0"/>
        <w:ind w:left="0"/>
        <w:jc w:val="both"/>
      </w:pPr>
      <w:r>
        <w:rPr>
          <w:rFonts w:ascii="Times New Roman"/>
          <w:b w:val="false"/>
          <w:i w:val="false"/>
          <w:color w:val="000000"/>
          <w:sz w:val="28"/>
        </w:rPr>
        <w:t>
      используемые остатки бюджетных средств – 0 тысяч тенге.</w:t>
      </w:r>
    </w:p>
    <w:bookmarkEnd w:id="108"/>
    <w:bookmarkStart w:name="z118" w:id="109"/>
    <w:p>
      <w:pPr>
        <w:spacing w:after="0"/>
        <w:ind w:left="0"/>
        <w:jc w:val="both"/>
      </w:pPr>
      <w:r>
        <w:rPr>
          <w:rFonts w:ascii="Times New Roman"/>
          <w:b w:val="false"/>
          <w:i w:val="false"/>
          <w:color w:val="000000"/>
          <w:sz w:val="28"/>
        </w:rPr>
        <w:t>
      1.7. По Кылышбайскому сельскому округу:</w:t>
      </w:r>
    </w:p>
    <w:bookmarkEnd w:id="109"/>
    <w:bookmarkStart w:name="z119" w:id="110"/>
    <w:p>
      <w:pPr>
        <w:spacing w:after="0"/>
        <w:ind w:left="0"/>
        <w:jc w:val="both"/>
      </w:pPr>
      <w:r>
        <w:rPr>
          <w:rFonts w:ascii="Times New Roman"/>
          <w:b w:val="false"/>
          <w:i w:val="false"/>
          <w:color w:val="000000"/>
          <w:sz w:val="28"/>
        </w:rPr>
        <w:t>
      1) доходы – 103 277 тысяч тенге, в том числе:</w:t>
      </w:r>
    </w:p>
    <w:bookmarkEnd w:id="110"/>
    <w:bookmarkStart w:name="z120" w:id="111"/>
    <w:p>
      <w:pPr>
        <w:spacing w:after="0"/>
        <w:ind w:left="0"/>
        <w:jc w:val="both"/>
      </w:pPr>
      <w:r>
        <w:rPr>
          <w:rFonts w:ascii="Times New Roman"/>
          <w:b w:val="false"/>
          <w:i w:val="false"/>
          <w:color w:val="000000"/>
          <w:sz w:val="28"/>
        </w:rPr>
        <w:t>
      налоговые поступления – 5 694 тысяч тенге;</w:t>
      </w:r>
    </w:p>
    <w:bookmarkEnd w:id="111"/>
    <w:bookmarkStart w:name="z121" w:id="112"/>
    <w:p>
      <w:pPr>
        <w:spacing w:after="0"/>
        <w:ind w:left="0"/>
        <w:jc w:val="both"/>
      </w:pPr>
      <w:r>
        <w:rPr>
          <w:rFonts w:ascii="Times New Roman"/>
          <w:b w:val="false"/>
          <w:i w:val="false"/>
          <w:color w:val="000000"/>
          <w:sz w:val="28"/>
        </w:rPr>
        <w:t>
      неналоговые поступления – 0 тысяч тенге;</w:t>
      </w:r>
    </w:p>
    <w:bookmarkEnd w:id="112"/>
    <w:bookmarkStart w:name="z122" w:id="113"/>
    <w:p>
      <w:pPr>
        <w:spacing w:after="0"/>
        <w:ind w:left="0"/>
        <w:jc w:val="both"/>
      </w:pPr>
      <w:r>
        <w:rPr>
          <w:rFonts w:ascii="Times New Roman"/>
          <w:b w:val="false"/>
          <w:i w:val="false"/>
          <w:color w:val="000000"/>
          <w:sz w:val="28"/>
        </w:rPr>
        <w:t>
      поступления от продажи основного капитала – 0 тысяч тенге;</w:t>
      </w:r>
    </w:p>
    <w:bookmarkEnd w:id="113"/>
    <w:bookmarkStart w:name="z123" w:id="114"/>
    <w:p>
      <w:pPr>
        <w:spacing w:after="0"/>
        <w:ind w:left="0"/>
        <w:jc w:val="both"/>
      </w:pPr>
      <w:r>
        <w:rPr>
          <w:rFonts w:ascii="Times New Roman"/>
          <w:b w:val="false"/>
          <w:i w:val="false"/>
          <w:color w:val="000000"/>
          <w:sz w:val="28"/>
        </w:rPr>
        <w:t>
      поступления трансфертов – 97 583 тысяч тенге;</w:t>
      </w:r>
    </w:p>
    <w:bookmarkEnd w:id="114"/>
    <w:bookmarkStart w:name="z124" w:id="115"/>
    <w:p>
      <w:pPr>
        <w:spacing w:after="0"/>
        <w:ind w:left="0"/>
        <w:jc w:val="both"/>
      </w:pPr>
      <w:r>
        <w:rPr>
          <w:rFonts w:ascii="Times New Roman"/>
          <w:b w:val="false"/>
          <w:i w:val="false"/>
          <w:color w:val="000000"/>
          <w:sz w:val="28"/>
        </w:rPr>
        <w:t>
      2) затраты – 103 277 тысяч тенге;</w:t>
      </w:r>
    </w:p>
    <w:bookmarkEnd w:id="115"/>
    <w:bookmarkStart w:name="z125" w:id="116"/>
    <w:p>
      <w:pPr>
        <w:spacing w:after="0"/>
        <w:ind w:left="0"/>
        <w:jc w:val="both"/>
      </w:pPr>
      <w:r>
        <w:rPr>
          <w:rFonts w:ascii="Times New Roman"/>
          <w:b w:val="false"/>
          <w:i w:val="false"/>
          <w:color w:val="000000"/>
          <w:sz w:val="28"/>
        </w:rPr>
        <w:t>
      3) чистое бюджетное кредитование – 0 тысяч тенге, в том числе:</w:t>
      </w:r>
    </w:p>
    <w:bookmarkEnd w:id="116"/>
    <w:bookmarkStart w:name="z126" w:id="117"/>
    <w:p>
      <w:pPr>
        <w:spacing w:after="0"/>
        <w:ind w:left="0"/>
        <w:jc w:val="both"/>
      </w:pPr>
      <w:r>
        <w:rPr>
          <w:rFonts w:ascii="Times New Roman"/>
          <w:b w:val="false"/>
          <w:i w:val="false"/>
          <w:color w:val="000000"/>
          <w:sz w:val="28"/>
        </w:rPr>
        <w:t>
      бюджетные кредиты- 0 тысяч тенге;</w:t>
      </w:r>
    </w:p>
    <w:bookmarkEnd w:id="117"/>
    <w:bookmarkStart w:name="z127" w:id="118"/>
    <w:p>
      <w:pPr>
        <w:spacing w:after="0"/>
        <w:ind w:left="0"/>
        <w:jc w:val="both"/>
      </w:pPr>
      <w:r>
        <w:rPr>
          <w:rFonts w:ascii="Times New Roman"/>
          <w:b w:val="false"/>
          <w:i w:val="false"/>
          <w:color w:val="000000"/>
          <w:sz w:val="28"/>
        </w:rPr>
        <w:t>
      погашение бюджетных кредитов – 0 тысяч тенге;</w:t>
      </w:r>
    </w:p>
    <w:bookmarkEnd w:id="118"/>
    <w:bookmarkStart w:name="z128" w:id="119"/>
    <w:p>
      <w:pPr>
        <w:spacing w:after="0"/>
        <w:ind w:left="0"/>
        <w:jc w:val="both"/>
      </w:pPr>
      <w:r>
        <w:rPr>
          <w:rFonts w:ascii="Times New Roman"/>
          <w:b w:val="false"/>
          <w:i w:val="false"/>
          <w:color w:val="000000"/>
          <w:sz w:val="28"/>
        </w:rPr>
        <w:t>
      4) сальдо по операциям с финансовыми активами – 0 тысяч тенге, в том числе:</w:t>
      </w:r>
    </w:p>
    <w:bookmarkEnd w:id="119"/>
    <w:bookmarkStart w:name="z129" w:id="120"/>
    <w:p>
      <w:pPr>
        <w:spacing w:after="0"/>
        <w:ind w:left="0"/>
        <w:jc w:val="both"/>
      </w:pPr>
      <w:r>
        <w:rPr>
          <w:rFonts w:ascii="Times New Roman"/>
          <w:b w:val="false"/>
          <w:i w:val="false"/>
          <w:color w:val="000000"/>
          <w:sz w:val="28"/>
        </w:rPr>
        <w:t>
      приобретение финансовых активов – 0 тысяч тенге;</w:t>
      </w:r>
    </w:p>
    <w:bookmarkEnd w:id="120"/>
    <w:bookmarkStart w:name="z130" w:id="121"/>
    <w:p>
      <w:pPr>
        <w:spacing w:after="0"/>
        <w:ind w:left="0"/>
        <w:jc w:val="both"/>
      </w:pPr>
      <w:r>
        <w:rPr>
          <w:rFonts w:ascii="Times New Roman"/>
          <w:b w:val="false"/>
          <w:i w:val="false"/>
          <w:color w:val="000000"/>
          <w:sz w:val="28"/>
        </w:rPr>
        <w:t>
      поступления от продажи финансовых активов государства – 0 тысяч тенге;</w:t>
      </w:r>
    </w:p>
    <w:bookmarkEnd w:id="121"/>
    <w:bookmarkStart w:name="z131" w:id="122"/>
    <w:p>
      <w:pPr>
        <w:spacing w:after="0"/>
        <w:ind w:left="0"/>
        <w:jc w:val="both"/>
      </w:pPr>
      <w:r>
        <w:rPr>
          <w:rFonts w:ascii="Times New Roman"/>
          <w:b w:val="false"/>
          <w:i w:val="false"/>
          <w:color w:val="000000"/>
          <w:sz w:val="28"/>
        </w:rPr>
        <w:t>
      5) дефицит (профицит) бюджета – 0 тысяч тенге;</w:t>
      </w:r>
    </w:p>
    <w:bookmarkEnd w:id="122"/>
    <w:bookmarkStart w:name="z132" w:id="123"/>
    <w:p>
      <w:pPr>
        <w:spacing w:after="0"/>
        <w:ind w:left="0"/>
        <w:jc w:val="both"/>
      </w:pPr>
      <w:r>
        <w:rPr>
          <w:rFonts w:ascii="Times New Roman"/>
          <w:b w:val="false"/>
          <w:i w:val="false"/>
          <w:color w:val="000000"/>
          <w:sz w:val="28"/>
        </w:rPr>
        <w:t>
      6) финансирование дефицита (использование профицита) бюджета – 0 тысяч тенге, в том числе:</w:t>
      </w:r>
    </w:p>
    <w:bookmarkEnd w:id="123"/>
    <w:bookmarkStart w:name="z133" w:id="124"/>
    <w:p>
      <w:pPr>
        <w:spacing w:after="0"/>
        <w:ind w:left="0"/>
        <w:jc w:val="both"/>
      </w:pPr>
      <w:r>
        <w:rPr>
          <w:rFonts w:ascii="Times New Roman"/>
          <w:b w:val="false"/>
          <w:i w:val="false"/>
          <w:color w:val="000000"/>
          <w:sz w:val="28"/>
        </w:rPr>
        <w:t>
      поступление займов – 0 тысяч тенге;</w:t>
      </w:r>
    </w:p>
    <w:bookmarkEnd w:id="124"/>
    <w:bookmarkStart w:name="z134" w:id="125"/>
    <w:p>
      <w:pPr>
        <w:spacing w:after="0"/>
        <w:ind w:left="0"/>
        <w:jc w:val="both"/>
      </w:pPr>
      <w:r>
        <w:rPr>
          <w:rFonts w:ascii="Times New Roman"/>
          <w:b w:val="false"/>
          <w:i w:val="false"/>
          <w:color w:val="000000"/>
          <w:sz w:val="28"/>
        </w:rPr>
        <w:t>
      погашение займов – 0 тысяч тенге;</w:t>
      </w:r>
    </w:p>
    <w:bookmarkEnd w:id="125"/>
    <w:bookmarkStart w:name="z135" w:id="126"/>
    <w:p>
      <w:pPr>
        <w:spacing w:after="0"/>
        <w:ind w:left="0"/>
        <w:jc w:val="both"/>
      </w:pPr>
      <w:r>
        <w:rPr>
          <w:rFonts w:ascii="Times New Roman"/>
          <w:b w:val="false"/>
          <w:i w:val="false"/>
          <w:color w:val="000000"/>
          <w:sz w:val="28"/>
        </w:rPr>
        <w:t>
      используемые остатки бюджетных средств – 0 тысяч тенге.</w:t>
      </w:r>
    </w:p>
    <w:bookmarkEnd w:id="126"/>
    <w:bookmarkStart w:name="z136" w:id="127"/>
    <w:p>
      <w:pPr>
        <w:spacing w:after="0"/>
        <w:ind w:left="0"/>
        <w:jc w:val="both"/>
      </w:pPr>
      <w:r>
        <w:rPr>
          <w:rFonts w:ascii="Times New Roman"/>
          <w:b w:val="false"/>
          <w:i w:val="false"/>
          <w:color w:val="000000"/>
          <w:sz w:val="28"/>
        </w:rPr>
        <w:t>
      1.8. По Жамбылскому сельскому округу:</w:t>
      </w:r>
    </w:p>
    <w:bookmarkEnd w:id="127"/>
    <w:bookmarkStart w:name="z137" w:id="128"/>
    <w:p>
      <w:pPr>
        <w:spacing w:after="0"/>
        <w:ind w:left="0"/>
        <w:jc w:val="both"/>
      </w:pPr>
      <w:r>
        <w:rPr>
          <w:rFonts w:ascii="Times New Roman"/>
          <w:b w:val="false"/>
          <w:i w:val="false"/>
          <w:color w:val="000000"/>
          <w:sz w:val="28"/>
        </w:rPr>
        <w:t>
      1) доходы – 74 484 тысяч тенге, в том числе:</w:t>
      </w:r>
    </w:p>
    <w:bookmarkEnd w:id="128"/>
    <w:bookmarkStart w:name="z138" w:id="129"/>
    <w:p>
      <w:pPr>
        <w:spacing w:after="0"/>
        <w:ind w:left="0"/>
        <w:jc w:val="both"/>
      </w:pPr>
      <w:r>
        <w:rPr>
          <w:rFonts w:ascii="Times New Roman"/>
          <w:b w:val="false"/>
          <w:i w:val="false"/>
          <w:color w:val="000000"/>
          <w:sz w:val="28"/>
        </w:rPr>
        <w:t>
      налоговые поступления – 7 602 тысяч тенге;</w:t>
      </w:r>
    </w:p>
    <w:bookmarkEnd w:id="129"/>
    <w:bookmarkStart w:name="z139" w:id="130"/>
    <w:p>
      <w:pPr>
        <w:spacing w:after="0"/>
        <w:ind w:left="0"/>
        <w:jc w:val="both"/>
      </w:pPr>
      <w:r>
        <w:rPr>
          <w:rFonts w:ascii="Times New Roman"/>
          <w:b w:val="false"/>
          <w:i w:val="false"/>
          <w:color w:val="000000"/>
          <w:sz w:val="28"/>
        </w:rPr>
        <w:t>
      неналоговые поступления – 0 тысяч тенге;</w:t>
      </w:r>
    </w:p>
    <w:bookmarkEnd w:id="130"/>
    <w:bookmarkStart w:name="z140" w:id="131"/>
    <w:p>
      <w:pPr>
        <w:spacing w:after="0"/>
        <w:ind w:left="0"/>
        <w:jc w:val="both"/>
      </w:pPr>
      <w:r>
        <w:rPr>
          <w:rFonts w:ascii="Times New Roman"/>
          <w:b w:val="false"/>
          <w:i w:val="false"/>
          <w:color w:val="000000"/>
          <w:sz w:val="28"/>
        </w:rPr>
        <w:t>
      поступления от продажи основного капитала – 0 тысяч тенге;</w:t>
      </w:r>
    </w:p>
    <w:bookmarkEnd w:id="131"/>
    <w:bookmarkStart w:name="z141" w:id="132"/>
    <w:p>
      <w:pPr>
        <w:spacing w:after="0"/>
        <w:ind w:left="0"/>
        <w:jc w:val="both"/>
      </w:pPr>
      <w:r>
        <w:rPr>
          <w:rFonts w:ascii="Times New Roman"/>
          <w:b w:val="false"/>
          <w:i w:val="false"/>
          <w:color w:val="000000"/>
          <w:sz w:val="28"/>
        </w:rPr>
        <w:t>
      поступления трансфертов – 66 882 тысяч тенге;</w:t>
      </w:r>
    </w:p>
    <w:bookmarkEnd w:id="132"/>
    <w:bookmarkStart w:name="z142" w:id="133"/>
    <w:p>
      <w:pPr>
        <w:spacing w:after="0"/>
        <w:ind w:left="0"/>
        <w:jc w:val="both"/>
      </w:pPr>
      <w:r>
        <w:rPr>
          <w:rFonts w:ascii="Times New Roman"/>
          <w:b w:val="false"/>
          <w:i w:val="false"/>
          <w:color w:val="000000"/>
          <w:sz w:val="28"/>
        </w:rPr>
        <w:t>
      2) затраты – 74 484 тысяч тенге;</w:t>
      </w:r>
    </w:p>
    <w:bookmarkEnd w:id="133"/>
    <w:bookmarkStart w:name="z143" w:id="134"/>
    <w:p>
      <w:pPr>
        <w:spacing w:after="0"/>
        <w:ind w:left="0"/>
        <w:jc w:val="both"/>
      </w:pPr>
      <w:r>
        <w:rPr>
          <w:rFonts w:ascii="Times New Roman"/>
          <w:b w:val="false"/>
          <w:i w:val="false"/>
          <w:color w:val="000000"/>
          <w:sz w:val="28"/>
        </w:rPr>
        <w:t>
      3) чистое бюджетное кредитование – 0 тысяч тенге, в том числе:</w:t>
      </w:r>
    </w:p>
    <w:bookmarkEnd w:id="134"/>
    <w:bookmarkStart w:name="z144" w:id="135"/>
    <w:p>
      <w:pPr>
        <w:spacing w:after="0"/>
        <w:ind w:left="0"/>
        <w:jc w:val="both"/>
      </w:pPr>
      <w:r>
        <w:rPr>
          <w:rFonts w:ascii="Times New Roman"/>
          <w:b w:val="false"/>
          <w:i w:val="false"/>
          <w:color w:val="000000"/>
          <w:sz w:val="28"/>
        </w:rPr>
        <w:t>
      бюджетные кредиты- 0 тысяч тенге;</w:t>
      </w:r>
    </w:p>
    <w:bookmarkEnd w:id="135"/>
    <w:bookmarkStart w:name="z145" w:id="136"/>
    <w:p>
      <w:pPr>
        <w:spacing w:after="0"/>
        <w:ind w:left="0"/>
        <w:jc w:val="both"/>
      </w:pPr>
      <w:r>
        <w:rPr>
          <w:rFonts w:ascii="Times New Roman"/>
          <w:b w:val="false"/>
          <w:i w:val="false"/>
          <w:color w:val="000000"/>
          <w:sz w:val="28"/>
        </w:rPr>
        <w:t>
      погашение бюджетных кредитов – 0 тысяч тенге;</w:t>
      </w:r>
    </w:p>
    <w:bookmarkEnd w:id="136"/>
    <w:bookmarkStart w:name="z146" w:id="137"/>
    <w:p>
      <w:pPr>
        <w:spacing w:after="0"/>
        <w:ind w:left="0"/>
        <w:jc w:val="both"/>
      </w:pPr>
      <w:r>
        <w:rPr>
          <w:rFonts w:ascii="Times New Roman"/>
          <w:b w:val="false"/>
          <w:i w:val="false"/>
          <w:color w:val="000000"/>
          <w:sz w:val="28"/>
        </w:rPr>
        <w:t>
      4) сальдо по операциям с финансовыми активами – 0 тысяч тенге, в том числе:</w:t>
      </w:r>
    </w:p>
    <w:bookmarkEnd w:id="137"/>
    <w:bookmarkStart w:name="z147" w:id="138"/>
    <w:p>
      <w:pPr>
        <w:spacing w:after="0"/>
        <w:ind w:left="0"/>
        <w:jc w:val="both"/>
      </w:pPr>
      <w:r>
        <w:rPr>
          <w:rFonts w:ascii="Times New Roman"/>
          <w:b w:val="false"/>
          <w:i w:val="false"/>
          <w:color w:val="000000"/>
          <w:sz w:val="28"/>
        </w:rPr>
        <w:t>
      приобретение финансовых активов – 0 тысяч тенге;</w:t>
      </w:r>
    </w:p>
    <w:bookmarkEnd w:id="138"/>
    <w:bookmarkStart w:name="z148" w:id="139"/>
    <w:p>
      <w:pPr>
        <w:spacing w:after="0"/>
        <w:ind w:left="0"/>
        <w:jc w:val="both"/>
      </w:pPr>
      <w:r>
        <w:rPr>
          <w:rFonts w:ascii="Times New Roman"/>
          <w:b w:val="false"/>
          <w:i w:val="false"/>
          <w:color w:val="000000"/>
          <w:sz w:val="28"/>
        </w:rPr>
        <w:t>
      поступления от продажи финансовых активов государства – 0 тысяч тенге;</w:t>
      </w:r>
    </w:p>
    <w:bookmarkEnd w:id="139"/>
    <w:bookmarkStart w:name="z149" w:id="140"/>
    <w:p>
      <w:pPr>
        <w:spacing w:after="0"/>
        <w:ind w:left="0"/>
        <w:jc w:val="both"/>
      </w:pPr>
      <w:r>
        <w:rPr>
          <w:rFonts w:ascii="Times New Roman"/>
          <w:b w:val="false"/>
          <w:i w:val="false"/>
          <w:color w:val="000000"/>
          <w:sz w:val="28"/>
        </w:rPr>
        <w:t>
      5) дефицит (профицит) бюджета – 0 тысяч тенге;</w:t>
      </w:r>
    </w:p>
    <w:bookmarkEnd w:id="140"/>
    <w:bookmarkStart w:name="z150" w:id="141"/>
    <w:p>
      <w:pPr>
        <w:spacing w:after="0"/>
        <w:ind w:left="0"/>
        <w:jc w:val="both"/>
      </w:pPr>
      <w:r>
        <w:rPr>
          <w:rFonts w:ascii="Times New Roman"/>
          <w:b w:val="false"/>
          <w:i w:val="false"/>
          <w:color w:val="000000"/>
          <w:sz w:val="28"/>
        </w:rPr>
        <w:t>
      6) финансирование дефицита (использование профицита) бюджета – 0 тысяч тенге, в том числе:</w:t>
      </w:r>
    </w:p>
    <w:bookmarkEnd w:id="141"/>
    <w:bookmarkStart w:name="z151" w:id="142"/>
    <w:p>
      <w:pPr>
        <w:spacing w:after="0"/>
        <w:ind w:left="0"/>
        <w:jc w:val="both"/>
      </w:pPr>
      <w:r>
        <w:rPr>
          <w:rFonts w:ascii="Times New Roman"/>
          <w:b w:val="false"/>
          <w:i w:val="false"/>
          <w:color w:val="000000"/>
          <w:sz w:val="28"/>
        </w:rPr>
        <w:t>
      поступление займов – 0 тысяч тенге;</w:t>
      </w:r>
    </w:p>
    <w:bookmarkEnd w:id="142"/>
    <w:bookmarkStart w:name="z152" w:id="143"/>
    <w:p>
      <w:pPr>
        <w:spacing w:after="0"/>
        <w:ind w:left="0"/>
        <w:jc w:val="both"/>
      </w:pPr>
      <w:r>
        <w:rPr>
          <w:rFonts w:ascii="Times New Roman"/>
          <w:b w:val="false"/>
          <w:i w:val="false"/>
          <w:color w:val="000000"/>
          <w:sz w:val="28"/>
        </w:rPr>
        <w:t>
      погашение займов – 0 тысяч тенге;</w:t>
      </w:r>
    </w:p>
    <w:bookmarkEnd w:id="143"/>
    <w:bookmarkStart w:name="z153" w:id="144"/>
    <w:p>
      <w:pPr>
        <w:spacing w:after="0"/>
        <w:ind w:left="0"/>
        <w:jc w:val="both"/>
      </w:pPr>
      <w:r>
        <w:rPr>
          <w:rFonts w:ascii="Times New Roman"/>
          <w:b w:val="false"/>
          <w:i w:val="false"/>
          <w:color w:val="000000"/>
          <w:sz w:val="28"/>
        </w:rPr>
        <w:t>
      используемые остатки бюджетных средств – 0 тысяч тенге.</w:t>
      </w:r>
    </w:p>
    <w:bookmarkEnd w:id="144"/>
    <w:bookmarkStart w:name="z154" w:id="145"/>
    <w:p>
      <w:pPr>
        <w:spacing w:after="0"/>
        <w:ind w:left="0"/>
        <w:jc w:val="both"/>
      </w:pPr>
      <w:r>
        <w:rPr>
          <w:rFonts w:ascii="Times New Roman"/>
          <w:b w:val="false"/>
          <w:i w:val="false"/>
          <w:color w:val="000000"/>
          <w:sz w:val="28"/>
        </w:rPr>
        <w:t>
      1.9. По Кызылотаускому сельскому округу:</w:t>
      </w:r>
    </w:p>
    <w:bookmarkEnd w:id="145"/>
    <w:bookmarkStart w:name="z155" w:id="146"/>
    <w:p>
      <w:pPr>
        <w:spacing w:after="0"/>
        <w:ind w:left="0"/>
        <w:jc w:val="both"/>
      </w:pPr>
      <w:r>
        <w:rPr>
          <w:rFonts w:ascii="Times New Roman"/>
          <w:b w:val="false"/>
          <w:i w:val="false"/>
          <w:color w:val="000000"/>
          <w:sz w:val="28"/>
        </w:rPr>
        <w:t>
      1) доходы – 77 535 тысяч тенге, в том числе:</w:t>
      </w:r>
    </w:p>
    <w:bookmarkEnd w:id="146"/>
    <w:bookmarkStart w:name="z156" w:id="147"/>
    <w:p>
      <w:pPr>
        <w:spacing w:after="0"/>
        <w:ind w:left="0"/>
        <w:jc w:val="both"/>
      </w:pPr>
      <w:r>
        <w:rPr>
          <w:rFonts w:ascii="Times New Roman"/>
          <w:b w:val="false"/>
          <w:i w:val="false"/>
          <w:color w:val="000000"/>
          <w:sz w:val="28"/>
        </w:rPr>
        <w:t>
      налоговые поступления – 2 668 тысяч тенге;</w:t>
      </w:r>
    </w:p>
    <w:bookmarkEnd w:id="147"/>
    <w:bookmarkStart w:name="z157" w:id="148"/>
    <w:p>
      <w:pPr>
        <w:spacing w:after="0"/>
        <w:ind w:left="0"/>
        <w:jc w:val="both"/>
      </w:pPr>
      <w:r>
        <w:rPr>
          <w:rFonts w:ascii="Times New Roman"/>
          <w:b w:val="false"/>
          <w:i w:val="false"/>
          <w:color w:val="000000"/>
          <w:sz w:val="28"/>
        </w:rPr>
        <w:t>
      неналоговые поступления – 0 тысяч тенге;</w:t>
      </w:r>
    </w:p>
    <w:bookmarkEnd w:id="148"/>
    <w:bookmarkStart w:name="z158" w:id="149"/>
    <w:p>
      <w:pPr>
        <w:spacing w:after="0"/>
        <w:ind w:left="0"/>
        <w:jc w:val="both"/>
      </w:pPr>
      <w:r>
        <w:rPr>
          <w:rFonts w:ascii="Times New Roman"/>
          <w:b w:val="false"/>
          <w:i w:val="false"/>
          <w:color w:val="000000"/>
          <w:sz w:val="28"/>
        </w:rPr>
        <w:t>
      поступления от продажи основного капитала – 0 тысяч тенге;</w:t>
      </w:r>
    </w:p>
    <w:bookmarkEnd w:id="149"/>
    <w:bookmarkStart w:name="z159" w:id="150"/>
    <w:p>
      <w:pPr>
        <w:spacing w:after="0"/>
        <w:ind w:left="0"/>
        <w:jc w:val="both"/>
      </w:pPr>
      <w:r>
        <w:rPr>
          <w:rFonts w:ascii="Times New Roman"/>
          <w:b w:val="false"/>
          <w:i w:val="false"/>
          <w:color w:val="000000"/>
          <w:sz w:val="28"/>
        </w:rPr>
        <w:t>
      поступления трансфертов – 74 867 тысяч тенге;</w:t>
      </w:r>
    </w:p>
    <w:bookmarkEnd w:id="150"/>
    <w:bookmarkStart w:name="z160" w:id="151"/>
    <w:p>
      <w:pPr>
        <w:spacing w:after="0"/>
        <w:ind w:left="0"/>
        <w:jc w:val="both"/>
      </w:pPr>
      <w:r>
        <w:rPr>
          <w:rFonts w:ascii="Times New Roman"/>
          <w:b w:val="false"/>
          <w:i w:val="false"/>
          <w:color w:val="000000"/>
          <w:sz w:val="28"/>
        </w:rPr>
        <w:t>
      2) затраты – 77 535 тысяч тенге;</w:t>
      </w:r>
    </w:p>
    <w:bookmarkEnd w:id="151"/>
    <w:bookmarkStart w:name="z161" w:id="152"/>
    <w:p>
      <w:pPr>
        <w:spacing w:after="0"/>
        <w:ind w:left="0"/>
        <w:jc w:val="both"/>
      </w:pPr>
      <w:r>
        <w:rPr>
          <w:rFonts w:ascii="Times New Roman"/>
          <w:b w:val="false"/>
          <w:i w:val="false"/>
          <w:color w:val="000000"/>
          <w:sz w:val="28"/>
        </w:rPr>
        <w:t>
      3) чистое бюджетное кредитование – 0 тысяч тенге, в том числе:</w:t>
      </w:r>
    </w:p>
    <w:bookmarkEnd w:id="152"/>
    <w:bookmarkStart w:name="z162" w:id="153"/>
    <w:p>
      <w:pPr>
        <w:spacing w:after="0"/>
        <w:ind w:left="0"/>
        <w:jc w:val="both"/>
      </w:pPr>
      <w:r>
        <w:rPr>
          <w:rFonts w:ascii="Times New Roman"/>
          <w:b w:val="false"/>
          <w:i w:val="false"/>
          <w:color w:val="000000"/>
          <w:sz w:val="28"/>
        </w:rPr>
        <w:t>
      бюджетные кредиты- 0 тысяч тенге;</w:t>
      </w:r>
    </w:p>
    <w:bookmarkEnd w:id="153"/>
    <w:bookmarkStart w:name="z163" w:id="154"/>
    <w:p>
      <w:pPr>
        <w:spacing w:after="0"/>
        <w:ind w:left="0"/>
        <w:jc w:val="both"/>
      </w:pPr>
      <w:r>
        <w:rPr>
          <w:rFonts w:ascii="Times New Roman"/>
          <w:b w:val="false"/>
          <w:i w:val="false"/>
          <w:color w:val="000000"/>
          <w:sz w:val="28"/>
        </w:rPr>
        <w:t>
      погашение бюджетных кредитов – 0 тысяч тенге;</w:t>
      </w:r>
    </w:p>
    <w:bookmarkEnd w:id="154"/>
    <w:bookmarkStart w:name="z164" w:id="155"/>
    <w:p>
      <w:pPr>
        <w:spacing w:after="0"/>
        <w:ind w:left="0"/>
        <w:jc w:val="both"/>
      </w:pPr>
      <w:r>
        <w:rPr>
          <w:rFonts w:ascii="Times New Roman"/>
          <w:b w:val="false"/>
          <w:i w:val="false"/>
          <w:color w:val="000000"/>
          <w:sz w:val="28"/>
        </w:rPr>
        <w:t>
      4) сальдо по операциям с финансовыми активами – 0 тысяч тенге, в том числе:</w:t>
      </w:r>
    </w:p>
    <w:bookmarkEnd w:id="155"/>
    <w:bookmarkStart w:name="z165" w:id="156"/>
    <w:p>
      <w:pPr>
        <w:spacing w:after="0"/>
        <w:ind w:left="0"/>
        <w:jc w:val="both"/>
      </w:pPr>
      <w:r>
        <w:rPr>
          <w:rFonts w:ascii="Times New Roman"/>
          <w:b w:val="false"/>
          <w:i w:val="false"/>
          <w:color w:val="000000"/>
          <w:sz w:val="28"/>
        </w:rPr>
        <w:t>
      приобретение финансовых активов – 0 тысяч тенге;</w:t>
      </w:r>
    </w:p>
    <w:bookmarkEnd w:id="156"/>
    <w:bookmarkStart w:name="z166" w:id="157"/>
    <w:p>
      <w:pPr>
        <w:spacing w:after="0"/>
        <w:ind w:left="0"/>
        <w:jc w:val="both"/>
      </w:pPr>
      <w:r>
        <w:rPr>
          <w:rFonts w:ascii="Times New Roman"/>
          <w:b w:val="false"/>
          <w:i w:val="false"/>
          <w:color w:val="000000"/>
          <w:sz w:val="28"/>
        </w:rPr>
        <w:t>
      поступления от продажи финансовых активов государства – 0 тысяч тенге;</w:t>
      </w:r>
    </w:p>
    <w:bookmarkEnd w:id="157"/>
    <w:bookmarkStart w:name="z167" w:id="158"/>
    <w:p>
      <w:pPr>
        <w:spacing w:after="0"/>
        <w:ind w:left="0"/>
        <w:jc w:val="both"/>
      </w:pPr>
      <w:r>
        <w:rPr>
          <w:rFonts w:ascii="Times New Roman"/>
          <w:b w:val="false"/>
          <w:i w:val="false"/>
          <w:color w:val="000000"/>
          <w:sz w:val="28"/>
        </w:rPr>
        <w:t>
      5) дефицит (профицит) бюджета – 0 тысяч тенге;</w:t>
      </w:r>
    </w:p>
    <w:bookmarkEnd w:id="158"/>
    <w:bookmarkStart w:name="z168" w:id="159"/>
    <w:p>
      <w:pPr>
        <w:spacing w:after="0"/>
        <w:ind w:left="0"/>
        <w:jc w:val="both"/>
      </w:pPr>
      <w:r>
        <w:rPr>
          <w:rFonts w:ascii="Times New Roman"/>
          <w:b w:val="false"/>
          <w:i w:val="false"/>
          <w:color w:val="000000"/>
          <w:sz w:val="28"/>
        </w:rPr>
        <w:t>
      6) финансирование дефицита (использование профицита) бюджета – 0 тысяч тенге, в том числе:</w:t>
      </w:r>
    </w:p>
    <w:bookmarkEnd w:id="159"/>
    <w:bookmarkStart w:name="z169" w:id="160"/>
    <w:p>
      <w:pPr>
        <w:spacing w:after="0"/>
        <w:ind w:left="0"/>
        <w:jc w:val="both"/>
      </w:pPr>
      <w:r>
        <w:rPr>
          <w:rFonts w:ascii="Times New Roman"/>
          <w:b w:val="false"/>
          <w:i w:val="false"/>
          <w:color w:val="000000"/>
          <w:sz w:val="28"/>
        </w:rPr>
        <w:t>
      поступление займов – 0 тысяч тенге;</w:t>
      </w:r>
    </w:p>
    <w:bookmarkEnd w:id="160"/>
    <w:bookmarkStart w:name="z170" w:id="161"/>
    <w:p>
      <w:pPr>
        <w:spacing w:after="0"/>
        <w:ind w:left="0"/>
        <w:jc w:val="both"/>
      </w:pPr>
      <w:r>
        <w:rPr>
          <w:rFonts w:ascii="Times New Roman"/>
          <w:b w:val="false"/>
          <w:i w:val="false"/>
          <w:color w:val="000000"/>
          <w:sz w:val="28"/>
        </w:rPr>
        <w:t>
      погашение займов – 0 тысяч тенге;</w:t>
      </w:r>
    </w:p>
    <w:bookmarkEnd w:id="161"/>
    <w:bookmarkStart w:name="z171" w:id="162"/>
    <w:p>
      <w:pPr>
        <w:spacing w:after="0"/>
        <w:ind w:left="0"/>
        <w:jc w:val="both"/>
      </w:pPr>
      <w:r>
        <w:rPr>
          <w:rFonts w:ascii="Times New Roman"/>
          <w:b w:val="false"/>
          <w:i w:val="false"/>
          <w:color w:val="000000"/>
          <w:sz w:val="28"/>
        </w:rPr>
        <w:t>
      используемые остатки бюджетных средств – 0 тысяч тенге.</w:t>
      </w:r>
    </w:p>
    <w:bookmarkEnd w:id="162"/>
    <w:bookmarkStart w:name="z172" w:id="163"/>
    <w:p>
      <w:pPr>
        <w:spacing w:after="0"/>
        <w:ind w:left="0"/>
        <w:jc w:val="both"/>
      </w:pPr>
      <w:r>
        <w:rPr>
          <w:rFonts w:ascii="Times New Roman"/>
          <w:b w:val="false"/>
          <w:i w:val="false"/>
          <w:color w:val="000000"/>
          <w:sz w:val="28"/>
        </w:rPr>
        <w:t>
      1.10. По Кызылталскому сельскому округу:</w:t>
      </w:r>
    </w:p>
    <w:bookmarkEnd w:id="163"/>
    <w:bookmarkStart w:name="z173" w:id="164"/>
    <w:p>
      <w:pPr>
        <w:spacing w:after="0"/>
        <w:ind w:left="0"/>
        <w:jc w:val="both"/>
      </w:pPr>
      <w:r>
        <w:rPr>
          <w:rFonts w:ascii="Times New Roman"/>
          <w:b w:val="false"/>
          <w:i w:val="false"/>
          <w:color w:val="000000"/>
          <w:sz w:val="28"/>
        </w:rPr>
        <w:t>
      1) доходы – 75 220 тысяч тенге, в том числе:</w:t>
      </w:r>
    </w:p>
    <w:bookmarkEnd w:id="164"/>
    <w:bookmarkStart w:name="z174" w:id="165"/>
    <w:p>
      <w:pPr>
        <w:spacing w:after="0"/>
        <w:ind w:left="0"/>
        <w:jc w:val="both"/>
      </w:pPr>
      <w:r>
        <w:rPr>
          <w:rFonts w:ascii="Times New Roman"/>
          <w:b w:val="false"/>
          <w:i w:val="false"/>
          <w:color w:val="000000"/>
          <w:sz w:val="28"/>
        </w:rPr>
        <w:t>
      налоговые поступления – 4 266 тысяч тенге;</w:t>
      </w:r>
    </w:p>
    <w:bookmarkEnd w:id="165"/>
    <w:bookmarkStart w:name="z175" w:id="166"/>
    <w:p>
      <w:pPr>
        <w:spacing w:after="0"/>
        <w:ind w:left="0"/>
        <w:jc w:val="both"/>
      </w:pPr>
      <w:r>
        <w:rPr>
          <w:rFonts w:ascii="Times New Roman"/>
          <w:b w:val="false"/>
          <w:i w:val="false"/>
          <w:color w:val="000000"/>
          <w:sz w:val="28"/>
        </w:rPr>
        <w:t>
      неналоговые поступления – 0 тысяч тенге;</w:t>
      </w:r>
    </w:p>
    <w:bookmarkEnd w:id="166"/>
    <w:bookmarkStart w:name="z176" w:id="167"/>
    <w:p>
      <w:pPr>
        <w:spacing w:after="0"/>
        <w:ind w:left="0"/>
        <w:jc w:val="both"/>
      </w:pPr>
      <w:r>
        <w:rPr>
          <w:rFonts w:ascii="Times New Roman"/>
          <w:b w:val="false"/>
          <w:i w:val="false"/>
          <w:color w:val="000000"/>
          <w:sz w:val="28"/>
        </w:rPr>
        <w:t>
      поступления от продажи основного капитала – 0 тысяч тенге;</w:t>
      </w:r>
    </w:p>
    <w:bookmarkEnd w:id="167"/>
    <w:bookmarkStart w:name="z177" w:id="168"/>
    <w:p>
      <w:pPr>
        <w:spacing w:after="0"/>
        <w:ind w:left="0"/>
        <w:jc w:val="both"/>
      </w:pPr>
      <w:r>
        <w:rPr>
          <w:rFonts w:ascii="Times New Roman"/>
          <w:b w:val="false"/>
          <w:i w:val="false"/>
          <w:color w:val="000000"/>
          <w:sz w:val="28"/>
        </w:rPr>
        <w:t>
      поступления трансфертов – 70 954 тысяч тенге;</w:t>
      </w:r>
    </w:p>
    <w:bookmarkEnd w:id="168"/>
    <w:bookmarkStart w:name="z178" w:id="169"/>
    <w:p>
      <w:pPr>
        <w:spacing w:after="0"/>
        <w:ind w:left="0"/>
        <w:jc w:val="both"/>
      </w:pPr>
      <w:r>
        <w:rPr>
          <w:rFonts w:ascii="Times New Roman"/>
          <w:b w:val="false"/>
          <w:i w:val="false"/>
          <w:color w:val="000000"/>
          <w:sz w:val="28"/>
        </w:rPr>
        <w:t>
      2) затраты – 75 220 тысяч тенге;</w:t>
      </w:r>
    </w:p>
    <w:bookmarkEnd w:id="169"/>
    <w:bookmarkStart w:name="z179" w:id="170"/>
    <w:p>
      <w:pPr>
        <w:spacing w:after="0"/>
        <w:ind w:left="0"/>
        <w:jc w:val="both"/>
      </w:pPr>
      <w:r>
        <w:rPr>
          <w:rFonts w:ascii="Times New Roman"/>
          <w:b w:val="false"/>
          <w:i w:val="false"/>
          <w:color w:val="000000"/>
          <w:sz w:val="28"/>
        </w:rPr>
        <w:t>
      3) чистое бюджетное кредитование – 0 тысяч тенге, в том числе:</w:t>
      </w:r>
    </w:p>
    <w:bookmarkEnd w:id="170"/>
    <w:bookmarkStart w:name="z180" w:id="171"/>
    <w:p>
      <w:pPr>
        <w:spacing w:after="0"/>
        <w:ind w:left="0"/>
        <w:jc w:val="both"/>
      </w:pPr>
      <w:r>
        <w:rPr>
          <w:rFonts w:ascii="Times New Roman"/>
          <w:b w:val="false"/>
          <w:i w:val="false"/>
          <w:color w:val="000000"/>
          <w:sz w:val="28"/>
        </w:rPr>
        <w:t>
      бюджетные кредиты- 0 тысяч тенге;</w:t>
      </w:r>
    </w:p>
    <w:bookmarkEnd w:id="171"/>
    <w:bookmarkStart w:name="z181" w:id="172"/>
    <w:p>
      <w:pPr>
        <w:spacing w:after="0"/>
        <w:ind w:left="0"/>
        <w:jc w:val="both"/>
      </w:pPr>
      <w:r>
        <w:rPr>
          <w:rFonts w:ascii="Times New Roman"/>
          <w:b w:val="false"/>
          <w:i w:val="false"/>
          <w:color w:val="000000"/>
          <w:sz w:val="28"/>
        </w:rPr>
        <w:t>
      погашение бюджетных кредитов – 0 тысяч тенге;</w:t>
      </w:r>
    </w:p>
    <w:bookmarkEnd w:id="172"/>
    <w:bookmarkStart w:name="z182" w:id="173"/>
    <w:p>
      <w:pPr>
        <w:spacing w:after="0"/>
        <w:ind w:left="0"/>
        <w:jc w:val="both"/>
      </w:pPr>
      <w:r>
        <w:rPr>
          <w:rFonts w:ascii="Times New Roman"/>
          <w:b w:val="false"/>
          <w:i w:val="false"/>
          <w:color w:val="000000"/>
          <w:sz w:val="28"/>
        </w:rPr>
        <w:t>
      4) сальдо по операциям с финансовыми активами – 0 тысяч тенге, в том числе:</w:t>
      </w:r>
    </w:p>
    <w:bookmarkEnd w:id="173"/>
    <w:bookmarkStart w:name="z183" w:id="174"/>
    <w:p>
      <w:pPr>
        <w:spacing w:after="0"/>
        <w:ind w:left="0"/>
        <w:jc w:val="both"/>
      </w:pPr>
      <w:r>
        <w:rPr>
          <w:rFonts w:ascii="Times New Roman"/>
          <w:b w:val="false"/>
          <w:i w:val="false"/>
          <w:color w:val="000000"/>
          <w:sz w:val="28"/>
        </w:rPr>
        <w:t>
      приобретение финансовых активов – 0 тысяч тенге;</w:t>
      </w:r>
    </w:p>
    <w:bookmarkEnd w:id="174"/>
    <w:bookmarkStart w:name="z184" w:id="175"/>
    <w:p>
      <w:pPr>
        <w:spacing w:after="0"/>
        <w:ind w:left="0"/>
        <w:jc w:val="both"/>
      </w:pPr>
      <w:r>
        <w:rPr>
          <w:rFonts w:ascii="Times New Roman"/>
          <w:b w:val="false"/>
          <w:i w:val="false"/>
          <w:color w:val="000000"/>
          <w:sz w:val="28"/>
        </w:rPr>
        <w:t>
      поступления от продажи финансовых активов государства – 0 тысяч тенге;</w:t>
      </w:r>
    </w:p>
    <w:bookmarkEnd w:id="175"/>
    <w:bookmarkStart w:name="z185" w:id="176"/>
    <w:p>
      <w:pPr>
        <w:spacing w:after="0"/>
        <w:ind w:left="0"/>
        <w:jc w:val="both"/>
      </w:pPr>
      <w:r>
        <w:rPr>
          <w:rFonts w:ascii="Times New Roman"/>
          <w:b w:val="false"/>
          <w:i w:val="false"/>
          <w:color w:val="000000"/>
          <w:sz w:val="28"/>
        </w:rPr>
        <w:t>
      5) дефицит (профицит) бюджета – 0 тысяч тенге;</w:t>
      </w:r>
    </w:p>
    <w:bookmarkEnd w:id="176"/>
    <w:bookmarkStart w:name="z186" w:id="177"/>
    <w:p>
      <w:pPr>
        <w:spacing w:after="0"/>
        <w:ind w:left="0"/>
        <w:jc w:val="both"/>
      </w:pPr>
      <w:r>
        <w:rPr>
          <w:rFonts w:ascii="Times New Roman"/>
          <w:b w:val="false"/>
          <w:i w:val="false"/>
          <w:color w:val="000000"/>
          <w:sz w:val="28"/>
        </w:rPr>
        <w:t>
      6) финансирование дефицита (использование профицита) бюджета – 0 тысяч тенге, в том числе:</w:t>
      </w:r>
    </w:p>
    <w:bookmarkEnd w:id="177"/>
    <w:bookmarkStart w:name="z187" w:id="178"/>
    <w:p>
      <w:pPr>
        <w:spacing w:after="0"/>
        <w:ind w:left="0"/>
        <w:jc w:val="both"/>
      </w:pPr>
      <w:r>
        <w:rPr>
          <w:rFonts w:ascii="Times New Roman"/>
          <w:b w:val="false"/>
          <w:i w:val="false"/>
          <w:color w:val="000000"/>
          <w:sz w:val="28"/>
        </w:rPr>
        <w:t>
      поступление займов – 0 тысяч тенге;</w:t>
      </w:r>
    </w:p>
    <w:bookmarkEnd w:id="178"/>
    <w:bookmarkStart w:name="z188" w:id="179"/>
    <w:p>
      <w:pPr>
        <w:spacing w:after="0"/>
        <w:ind w:left="0"/>
        <w:jc w:val="both"/>
      </w:pPr>
      <w:r>
        <w:rPr>
          <w:rFonts w:ascii="Times New Roman"/>
          <w:b w:val="false"/>
          <w:i w:val="false"/>
          <w:color w:val="000000"/>
          <w:sz w:val="28"/>
        </w:rPr>
        <w:t>
      погашение займов – 0 тысяч тенге;</w:t>
      </w:r>
    </w:p>
    <w:bookmarkEnd w:id="179"/>
    <w:bookmarkStart w:name="z189" w:id="180"/>
    <w:p>
      <w:pPr>
        <w:spacing w:after="0"/>
        <w:ind w:left="0"/>
        <w:jc w:val="both"/>
      </w:pPr>
      <w:r>
        <w:rPr>
          <w:rFonts w:ascii="Times New Roman"/>
          <w:b w:val="false"/>
          <w:i w:val="false"/>
          <w:color w:val="000000"/>
          <w:sz w:val="28"/>
        </w:rPr>
        <w:t>
      используемые остатки бюджетных средств – 0 тысяч тенге.</w:t>
      </w:r>
    </w:p>
    <w:bookmarkEnd w:id="180"/>
    <w:bookmarkStart w:name="z190" w:id="181"/>
    <w:p>
      <w:pPr>
        <w:spacing w:after="0"/>
        <w:ind w:left="0"/>
        <w:jc w:val="both"/>
      </w:pPr>
      <w:r>
        <w:rPr>
          <w:rFonts w:ascii="Times New Roman"/>
          <w:b w:val="false"/>
          <w:i w:val="false"/>
          <w:color w:val="000000"/>
          <w:sz w:val="28"/>
        </w:rPr>
        <w:t>
      1.11. По Биназарскому сельскому округу:</w:t>
      </w:r>
    </w:p>
    <w:bookmarkEnd w:id="181"/>
    <w:bookmarkStart w:name="z191" w:id="182"/>
    <w:p>
      <w:pPr>
        <w:spacing w:after="0"/>
        <w:ind w:left="0"/>
        <w:jc w:val="both"/>
      </w:pPr>
      <w:r>
        <w:rPr>
          <w:rFonts w:ascii="Times New Roman"/>
          <w:b w:val="false"/>
          <w:i w:val="false"/>
          <w:color w:val="000000"/>
          <w:sz w:val="28"/>
        </w:rPr>
        <w:t>
      1) доходы – 74 342 тысяч тенге, в том числе:</w:t>
      </w:r>
    </w:p>
    <w:bookmarkEnd w:id="182"/>
    <w:bookmarkStart w:name="z192" w:id="183"/>
    <w:p>
      <w:pPr>
        <w:spacing w:after="0"/>
        <w:ind w:left="0"/>
        <w:jc w:val="both"/>
      </w:pPr>
      <w:r>
        <w:rPr>
          <w:rFonts w:ascii="Times New Roman"/>
          <w:b w:val="false"/>
          <w:i w:val="false"/>
          <w:color w:val="000000"/>
          <w:sz w:val="28"/>
        </w:rPr>
        <w:t>
      налоговые поступления – 6 327 тысяч тенге;</w:t>
      </w:r>
    </w:p>
    <w:bookmarkEnd w:id="183"/>
    <w:bookmarkStart w:name="z193" w:id="184"/>
    <w:p>
      <w:pPr>
        <w:spacing w:after="0"/>
        <w:ind w:left="0"/>
        <w:jc w:val="both"/>
      </w:pPr>
      <w:r>
        <w:rPr>
          <w:rFonts w:ascii="Times New Roman"/>
          <w:b w:val="false"/>
          <w:i w:val="false"/>
          <w:color w:val="000000"/>
          <w:sz w:val="28"/>
        </w:rPr>
        <w:t>
      неналоговые поступления – 0 тысяч тенге;</w:t>
      </w:r>
    </w:p>
    <w:bookmarkEnd w:id="184"/>
    <w:bookmarkStart w:name="z194" w:id="185"/>
    <w:p>
      <w:pPr>
        <w:spacing w:after="0"/>
        <w:ind w:left="0"/>
        <w:jc w:val="both"/>
      </w:pPr>
      <w:r>
        <w:rPr>
          <w:rFonts w:ascii="Times New Roman"/>
          <w:b w:val="false"/>
          <w:i w:val="false"/>
          <w:color w:val="000000"/>
          <w:sz w:val="28"/>
        </w:rPr>
        <w:t>
      поступления от продажи основного капитала – 0 тысяч тенге;</w:t>
      </w:r>
    </w:p>
    <w:bookmarkEnd w:id="185"/>
    <w:bookmarkStart w:name="z195" w:id="186"/>
    <w:p>
      <w:pPr>
        <w:spacing w:after="0"/>
        <w:ind w:left="0"/>
        <w:jc w:val="both"/>
      </w:pPr>
      <w:r>
        <w:rPr>
          <w:rFonts w:ascii="Times New Roman"/>
          <w:b w:val="false"/>
          <w:i w:val="false"/>
          <w:color w:val="000000"/>
          <w:sz w:val="28"/>
        </w:rPr>
        <w:t>
      поступления трансфертов – 68 015 тысяч тенге;</w:t>
      </w:r>
    </w:p>
    <w:bookmarkEnd w:id="186"/>
    <w:bookmarkStart w:name="z196" w:id="187"/>
    <w:p>
      <w:pPr>
        <w:spacing w:after="0"/>
        <w:ind w:left="0"/>
        <w:jc w:val="both"/>
      </w:pPr>
      <w:r>
        <w:rPr>
          <w:rFonts w:ascii="Times New Roman"/>
          <w:b w:val="false"/>
          <w:i w:val="false"/>
          <w:color w:val="000000"/>
          <w:sz w:val="28"/>
        </w:rPr>
        <w:t>
      2) затраты – 74 342 тысяч тенге;</w:t>
      </w:r>
    </w:p>
    <w:bookmarkEnd w:id="187"/>
    <w:bookmarkStart w:name="z197" w:id="188"/>
    <w:p>
      <w:pPr>
        <w:spacing w:after="0"/>
        <w:ind w:left="0"/>
        <w:jc w:val="both"/>
      </w:pPr>
      <w:r>
        <w:rPr>
          <w:rFonts w:ascii="Times New Roman"/>
          <w:b w:val="false"/>
          <w:i w:val="false"/>
          <w:color w:val="000000"/>
          <w:sz w:val="28"/>
        </w:rPr>
        <w:t>
      3) чистое бюджетное кредитование – 0 тысяч тенге, в том числе:</w:t>
      </w:r>
    </w:p>
    <w:bookmarkEnd w:id="188"/>
    <w:bookmarkStart w:name="z198" w:id="189"/>
    <w:p>
      <w:pPr>
        <w:spacing w:after="0"/>
        <w:ind w:left="0"/>
        <w:jc w:val="both"/>
      </w:pPr>
      <w:r>
        <w:rPr>
          <w:rFonts w:ascii="Times New Roman"/>
          <w:b w:val="false"/>
          <w:i w:val="false"/>
          <w:color w:val="000000"/>
          <w:sz w:val="28"/>
        </w:rPr>
        <w:t>
      бюджетные кредиты- 0 тысяч тенге;</w:t>
      </w:r>
    </w:p>
    <w:bookmarkEnd w:id="189"/>
    <w:bookmarkStart w:name="z199" w:id="190"/>
    <w:p>
      <w:pPr>
        <w:spacing w:after="0"/>
        <w:ind w:left="0"/>
        <w:jc w:val="both"/>
      </w:pPr>
      <w:r>
        <w:rPr>
          <w:rFonts w:ascii="Times New Roman"/>
          <w:b w:val="false"/>
          <w:i w:val="false"/>
          <w:color w:val="000000"/>
          <w:sz w:val="28"/>
        </w:rPr>
        <w:t>
      погашение бюджетных кредитов – 0 тысяч тенге;</w:t>
      </w:r>
    </w:p>
    <w:bookmarkEnd w:id="190"/>
    <w:bookmarkStart w:name="z200" w:id="191"/>
    <w:p>
      <w:pPr>
        <w:spacing w:after="0"/>
        <w:ind w:left="0"/>
        <w:jc w:val="both"/>
      </w:pPr>
      <w:r>
        <w:rPr>
          <w:rFonts w:ascii="Times New Roman"/>
          <w:b w:val="false"/>
          <w:i w:val="false"/>
          <w:color w:val="000000"/>
          <w:sz w:val="28"/>
        </w:rPr>
        <w:t>
      4) сальдо по операциям с финансовыми активами – 0 тысяч тенге, в том числе:</w:t>
      </w:r>
    </w:p>
    <w:bookmarkEnd w:id="191"/>
    <w:bookmarkStart w:name="z201" w:id="192"/>
    <w:p>
      <w:pPr>
        <w:spacing w:after="0"/>
        <w:ind w:left="0"/>
        <w:jc w:val="both"/>
      </w:pPr>
      <w:r>
        <w:rPr>
          <w:rFonts w:ascii="Times New Roman"/>
          <w:b w:val="false"/>
          <w:i w:val="false"/>
          <w:color w:val="000000"/>
          <w:sz w:val="28"/>
        </w:rPr>
        <w:t>
      приобретение финансовых активов – 0 тысяч тенге;</w:t>
      </w:r>
    </w:p>
    <w:bookmarkEnd w:id="192"/>
    <w:bookmarkStart w:name="z202" w:id="193"/>
    <w:p>
      <w:pPr>
        <w:spacing w:after="0"/>
        <w:ind w:left="0"/>
        <w:jc w:val="both"/>
      </w:pPr>
      <w:r>
        <w:rPr>
          <w:rFonts w:ascii="Times New Roman"/>
          <w:b w:val="false"/>
          <w:i w:val="false"/>
          <w:color w:val="000000"/>
          <w:sz w:val="28"/>
        </w:rPr>
        <w:t>
      поступления от продажи финансовых активов государства – 0 тысяч тенге;</w:t>
      </w:r>
    </w:p>
    <w:bookmarkEnd w:id="193"/>
    <w:bookmarkStart w:name="z203" w:id="194"/>
    <w:p>
      <w:pPr>
        <w:spacing w:after="0"/>
        <w:ind w:left="0"/>
        <w:jc w:val="both"/>
      </w:pPr>
      <w:r>
        <w:rPr>
          <w:rFonts w:ascii="Times New Roman"/>
          <w:b w:val="false"/>
          <w:i w:val="false"/>
          <w:color w:val="000000"/>
          <w:sz w:val="28"/>
        </w:rPr>
        <w:t>
      5) дефицит (профицит) бюджета – 0 тысяч тенге;</w:t>
      </w:r>
    </w:p>
    <w:bookmarkEnd w:id="194"/>
    <w:bookmarkStart w:name="z204" w:id="195"/>
    <w:p>
      <w:pPr>
        <w:spacing w:after="0"/>
        <w:ind w:left="0"/>
        <w:jc w:val="both"/>
      </w:pPr>
      <w:r>
        <w:rPr>
          <w:rFonts w:ascii="Times New Roman"/>
          <w:b w:val="false"/>
          <w:i w:val="false"/>
          <w:color w:val="000000"/>
          <w:sz w:val="28"/>
        </w:rPr>
        <w:t>
      6) финансирование дефицита (использование профицита) бюджета – 0 тысяч тенге, в том числе:</w:t>
      </w:r>
    </w:p>
    <w:bookmarkEnd w:id="195"/>
    <w:bookmarkStart w:name="z205" w:id="196"/>
    <w:p>
      <w:pPr>
        <w:spacing w:after="0"/>
        <w:ind w:left="0"/>
        <w:jc w:val="both"/>
      </w:pPr>
      <w:r>
        <w:rPr>
          <w:rFonts w:ascii="Times New Roman"/>
          <w:b w:val="false"/>
          <w:i w:val="false"/>
          <w:color w:val="000000"/>
          <w:sz w:val="28"/>
        </w:rPr>
        <w:t>
      поступление займов – 0 тысяч тенге;</w:t>
      </w:r>
    </w:p>
    <w:bookmarkEnd w:id="196"/>
    <w:bookmarkStart w:name="z206" w:id="197"/>
    <w:p>
      <w:pPr>
        <w:spacing w:after="0"/>
        <w:ind w:left="0"/>
        <w:jc w:val="both"/>
      </w:pPr>
      <w:r>
        <w:rPr>
          <w:rFonts w:ascii="Times New Roman"/>
          <w:b w:val="false"/>
          <w:i w:val="false"/>
          <w:color w:val="000000"/>
          <w:sz w:val="28"/>
        </w:rPr>
        <w:t>
      погашение займов – 0 тысяч тенге;</w:t>
      </w:r>
    </w:p>
    <w:bookmarkEnd w:id="197"/>
    <w:bookmarkStart w:name="z207" w:id="198"/>
    <w:p>
      <w:pPr>
        <w:spacing w:after="0"/>
        <w:ind w:left="0"/>
        <w:jc w:val="both"/>
      </w:pPr>
      <w:r>
        <w:rPr>
          <w:rFonts w:ascii="Times New Roman"/>
          <w:b w:val="false"/>
          <w:i w:val="false"/>
          <w:color w:val="000000"/>
          <w:sz w:val="28"/>
        </w:rPr>
        <w:t>
      используемые остатки бюджетных средств – 0 тысяч тенге.</w:t>
      </w:r>
    </w:p>
    <w:bookmarkEnd w:id="198"/>
    <w:bookmarkStart w:name="z208" w:id="199"/>
    <w:p>
      <w:pPr>
        <w:spacing w:after="0"/>
        <w:ind w:left="0"/>
        <w:jc w:val="both"/>
      </w:pPr>
      <w:r>
        <w:rPr>
          <w:rFonts w:ascii="Times New Roman"/>
          <w:b w:val="false"/>
          <w:i w:val="false"/>
          <w:color w:val="000000"/>
          <w:sz w:val="28"/>
        </w:rPr>
        <w:t>
      1.12. По Хантаускому сельскому округу:</w:t>
      </w:r>
    </w:p>
    <w:bookmarkEnd w:id="199"/>
    <w:bookmarkStart w:name="z209" w:id="200"/>
    <w:p>
      <w:pPr>
        <w:spacing w:after="0"/>
        <w:ind w:left="0"/>
        <w:jc w:val="both"/>
      </w:pPr>
      <w:r>
        <w:rPr>
          <w:rFonts w:ascii="Times New Roman"/>
          <w:b w:val="false"/>
          <w:i w:val="false"/>
          <w:color w:val="000000"/>
          <w:sz w:val="28"/>
        </w:rPr>
        <w:t>
      1) доходы – 74 976 тысяч тенге, в том числе:</w:t>
      </w:r>
    </w:p>
    <w:bookmarkEnd w:id="200"/>
    <w:bookmarkStart w:name="z210" w:id="201"/>
    <w:p>
      <w:pPr>
        <w:spacing w:after="0"/>
        <w:ind w:left="0"/>
        <w:jc w:val="both"/>
      </w:pPr>
      <w:r>
        <w:rPr>
          <w:rFonts w:ascii="Times New Roman"/>
          <w:b w:val="false"/>
          <w:i w:val="false"/>
          <w:color w:val="000000"/>
          <w:sz w:val="28"/>
        </w:rPr>
        <w:t>
      налоговые поступления – 5 425 тысяч тенге;</w:t>
      </w:r>
    </w:p>
    <w:bookmarkEnd w:id="201"/>
    <w:bookmarkStart w:name="z211" w:id="202"/>
    <w:p>
      <w:pPr>
        <w:spacing w:after="0"/>
        <w:ind w:left="0"/>
        <w:jc w:val="both"/>
      </w:pPr>
      <w:r>
        <w:rPr>
          <w:rFonts w:ascii="Times New Roman"/>
          <w:b w:val="false"/>
          <w:i w:val="false"/>
          <w:color w:val="000000"/>
          <w:sz w:val="28"/>
        </w:rPr>
        <w:t>
      неналоговые поступления – 0 тысяч тенге;</w:t>
      </w:r>
    </w:p>
    <w:bookmarkEnd w:id="202"/>
    <w:bookmarkStart w:name="z212" w:id="203"/>
    <w:p>
      <w:pPr>
        <w:spacing w:after="0"/>
        <w:ind w:left="0"/>
        <w:jc w:val="both"/>
      </w:pPr>
      <w:r>
        <w:rPr>
          <w:rFonts w:ascii="Times New Roman"/>
          <w:b w:val="false"/>
          <w:i w:val="false"/>
          <w:color w:val="000000"/>
          <w:sz w:val="28"/>
        </w:rPr>
        <w:t>
      поступления от продажи основного капитала – 0 тысяч тенге;</w:t>
      </w:r>
    </w:p>
    <w:bookmarkEnd w:id="203"/>
    <w:bookmarkStart w:name="z213" w:id="204"/>
    <w:p>
      <w:pPr>
        <w:spacing w:after="0"/>
        <w:ind w:left="0"/>
        <w:jc w:val="both"/>
      </w:pPr>
      <w:r>
        <w:rPr>
          <w:rFonts w:ascii="Times New Roman"/>
          <w:b w:val="false"/>
          <w:i w:val="false"/>
          <w:color w:val="000000"/>
          <w:sz w:val="28"/>
        </w:rPr>
        <w:t>
      поступления трансфертов – 69 551 тысяч тенге;</w:t>
      </w:r>
    </w:p>
    <w:bookmarkEnd w:id="204"/>
    <w:bookmarkStart w:name="z214" w:id="205"/>
    <w:p>
      <w:pPr>
        <w:spacing w:after="0"/>
        <w:ind w:left="0"/>
        <w:jc w:val="both"/>
      </w:pPr>
      <w:r>
        <w:rPr>
          <w:rFonts w:ascii="Times New Roman"/>
          <w:b w:val="false"/>
          <w:i w:val="false"/>
          <w:color w:val="000000"/>
          <w:sz w:val="28"/>
        </w:rPr>
        <w:t>
      2) затраты – 74 976 тысяч тенге;</w:t>
      </w:r>
    </w:p>
    <w:bookmarkEnd w:id="205"/>
    <w:bookmarkStart w:name="z215" w:id="206"/>
    <w:p>
      <w:pPr>
        <w:spacing w:after="0"/>
        <w:ind w:left="0"/>
        <w:jc w:val="both"/>
      </w:pPr>
      <w:r>
        <w:rPr>
          <w:rFonts w:ascii="Times New Roman"/>
          <w:b w:val="false"/>
          <w:i w:val="false"/>
          <w:color w:val="000000"/>
          <w:sz w:val="28"/>
        </w:rPr>
        <w:t>
      3) чистое бюджетное кредитование – 0 тысяч тенге, в том числе:</w:t>
      </w:r>
    </w:p>
    <w:bookmarkEnd w:id="206"/>
    <w:bookmarkStart w:name="z216" w:id="207"/>
    <w:p>
      <w:pPr>
        <w:spacing w:after="0"/>
        <w:ind w:left="0"/>
        <w:jc w:val="both"/>
      </w:pPr>
      <w:r>
        <w:rPr>
          <w:rFonts w:ascii="Times New Roman"/>
          <w:b w:val="false"/>
          <w:i w:val="false"/>
          <w:color w:val="000000"/>
          <w:sz w:val="28"/>
        </w:rPr>
        <w:t>
      бюджетные кредиты- 0 тысяч тенге;</w:t>
      </w:r>
    </w:p>
    <w:bookmarkEnd w:id="207"/>
    <w:bookmarkStart w:name="z217" w:id="208"/>
    <w:p>
      <w:pPr>
        <w:spacing w:after="0"/>
        <w:ind w:left="0"/>
        <w:jc w:val="both"/>
      </w:pPr>
      <w:r>
        <w:rPr>
          <w:rFonts w:ascii="Times New Roman"/>
          <w:b w:val="false"/>
          <w:i w:val="false"/>
          <w:color w:val="000000"/>
          <w:sz w:val="28"/>
        </w:rPr>
        <w:t>
      погашение бюджетных кредитов – 0 тысяч тенге;</w:t>
      </w:r>
    </w:p>
    <w:bookmarkEnd w:id="208"/>
    <w:bookmarkStart w:name="z218" w:id="209"/>
    <w:p>
      <w:pPr>
        <w:spacing w:after="0"/>
        <w:ind w:left="0"/>
        <w:jc w:val="both"/>
      </w:pPr>
      <w:r>
        <w:rPr>
          <w:rFonts w:ascii="Times New Roman"/>
          <w:b w:val="false"/>
          <w:i w:val="false"/>
          <w:color w:val="000000"/>
          <w:sz w:val="28"/>
        </w:rPr>
        <w:t>
      4) сальдо по операциям с финансовыми активами – 0 тысяч тенге, в том числе:</w:t>
      </w:r>
    </w:p>
    <w:bookmarkEnd w:id="209"/>
    <w:bookmarkStart w:name="z219" w:id="210"/>
    <w:p>
      <w:pPr>
        <w:spacing w:after="0"/>
        <w:ind w:left="0"/>
        <w:jc w:val="both"/>
      </w:pPr>
      <w:r>
        <w:rPr>
          <w:rFonts w:ascii="Times New Roman"/>
          <w:b w:val="false"/>
          <w:i w:val="false"/>
          <w:color w:val="000000"/>
          <w:sz w:val="28"/>
        </w:rPr>
        <w:t>
      приобретение финансовых активов – 0 тысяч тенге;</w:t>
      </w:r>
    </w:p>
    <w:bookmarkEnd w:id="210"/>
    <w:bookmarkStart w:name="z220" w:id="211"/>
    <w:p>
      <w:pPr>
        <w:spacing w:after="0"/>
        <w:ind w:left="0"/>
        <w:jc w:val="both"/>
      </w:pPr>
      <w:r>
        <w:rPr>
          <w:rFonts w:ascii="Times New Roman"/>
          <w:b w:val="false"/>
          <w:i w:val="false"/>
          <w:color w:val="000000"/>
          <w:sz w:val="28"/>
        </w:rPr>
        <w:t>
      поступления от продажи финансовых активов государства – 0 тысяч тенге;</w:t>
      </w:r>
    </w:p>
    <w:bookmarkEnd w:id="211"/>
    <w:bookmarkStart w:name="z221" w:id="212"/>
    <w:p>
      <w:pPr>
        <w:spacing w:after="0"/>
        <w:ind w:left="0"/>
        <w:jc w:val="both"/>
      </w:pPr>
      <w:r>
        <w:rPr>
          <w:rFonts w:ascii="Times New Roman"/>
          <w:b w:val="false"/>
          <w:i w:val="false"/>
          <w:color w:val="000000"/>
          <w:sz w:val="28"/>
        </w:rPr>
        <w:t>
      5) дефицит (профицит) бюджета – 0 тысяч тенге;</w:t>
      </w:r>
    </w:p>
    <w:bookmarkEnd w:id="212"/>
    <w:bookmarkStart w:name="z222" w:id="213"/>
    <w:p>
      <w:pPr>
        <w:spacing w:after="0"/>
        <w:ind w:left="0"/>
        <w:jc w:val="both"/>
      </w:pPr>
      <w:r>
        <w:rPr>
          <w:rFonts w:ascii="Times New Roman"/>
          <w:b w:val="false"/>
          <w:i w:val="false"/>
          <w:color w:val="000000"/>
          <w:sz w:val="28"/>
        </w:rPr>
        <w:t>
      6) финансирование дефицита (использование профицита) бюджета – 0 тысяч тенге, в том числе:</w:t>
      </w:r>
    </w:p>
    <w:bookmarkEnd w:id="213"/>
    <w:bookmarkStart w:name="z223" w:id="214"/>
    <w:p>
      <w:pPr>
        <w:spacing w:after="0"/>
        <w:ind w:left="0"/>
        <w:jc w:val="both"/>
      </w:pPr>
      <w:r>
        <w:rPr>
          <w:rFonts w:ascii="Times New Roman"/>
          <w:b w:val="false"/>
          <w:i w:val="false"/>
          <w:color w:val="000000"/>
          <w:sz w:val="28"/>
        </w:rPr>
        <w:t>
      поступление займов – 0 тысяч тенге;</w:t>
      </w:r>
    </w:p>
    <w:bookmarkEnd w:id="214"/>
    <w:bookmarkStart w:name="z224" w:id="215"/>
    <w:p>
      <w:pPr>
        <w:spacing w:after="0"/>
        <w:ind w:left="0"/>
        <w:jc w:val="both"/>
      </w:pPr>
      <w:r>
        <w:rPr>
          <w:rFonts w:ascii="Times New Roman"/>
          <w:b w:val="false"/>
          <w:i w:val="false"/>
          <w:color w:val="000000"/>
          <w:sz w:val="28"/>
        </w:rPr>
        <w:t>
      погашение займов – 0 тысяч тенге;</w:t>
      </w:r>
    </w:p>
    <w:bookmarkEnd w:id="215"/>
    <w:bookmarkStart w:name="z225" w:id="216"/>
    <w:p>
      <w:pPr>
        <w:spacing w:after="0"/>
        <w:ind w:left="0"/>
        <w:jc w:val="both"/>
      </w:pPr>
      <w:r>
        <w:rPr>
          <w:rFonts w:ascii="Times New Roman"/>
          <w:b w:val="false"/>
          <w:i w:val="false"/>
          <w:color w:val="000000"/>
          <w:sz w:val="28"/>
        </w:rPr>
        <w:t>
      используемые остатки бюджетных средств – 0 тысяч тенге.</w:t>
      </w:r>
    </w:p>
    <w:bookmarkEnd w:id="216"/>
    <w:bookmarkStart w:name="z226" w:id="217"/>
    <w:p>
      <w:pPr>
        <w:spacing w:after="0"/>
        <w:ind w:left="0"/>
        <w:jc w:val="both"/>
      </w:pPr>
      <w:r>
        <w:rPr>
          <w:rFonts w:ascii="Times New Roman"/>
          <w:b w:val="false"/>
          <w:i w:val="false"/>
          <w:color w:val="000000"/>
          <w:sz w:val="28"/>
        </w:rPr>
        <w:t>
      1.13.По селу Мирный:</w:t>
      </w:r>
    </w:p>
    <w:bookmarkEnd w:id="217"/>
    <w:bookmarkStart w:name="z227" w:id="218"/>
    <w:p>
      <w:pPr>
        <w:spacing w:after="0"/>
        <w:ind w:left="0"/>
        <w:jc w:val="both"/>
      </w:pPr>
      <w:r>
        <w:rPr>
          <w:rFonts w:ascii="Times New Roman"/>
          <w:b w:val="false"/>
          <w:i w:val="false"/>
          <w:color w:val="000000"/>
          <w:sz w:val="28"/>
        </w:rPr>
        <w:t>
      1) доходы – 44 025 тысяч тенге, в том числе:</w:t>
      </w:r>
    </w:p>
    <w:bookmarkEnd w:id="218"/>
    <w:bookmarkStart w:name="z228" w:id="219"/>
    <w:p>
      <w:pPr>
        <w:spacing w:after="0"/>
        <w:ind w:left="0"/>
        <w:jc w:val="both"/>
      </w:pPr>
      <w:r>
        <w:rPr>
          <w:rFonts w:ascii="Times New Roman"/>
          <w:b w:val="false"/>
          <w:i w:val="false"/>
          <w:color w:val="000000"/>
          <w:sz w:val="28"/>
        </w:rPr>
        <w:t>
      налоговые поступления – 9 698 тысяч тенге;</w:t>
      </w:r>
    </w:p>
    <w:bookmarkEnd w:id="219"/>
    <w:bookmarkStart w:name="z229" w:id="220"/>
    <w:p>
      <w:pPr>
        <w:spacing w:after="0"/>
        <w:ind w:left="0"/>
        <w:jc w:val="both"/>
      </w:pPr>
      <w:r>
        <w:rPr>
          <w:rFonts w:ascii="Times New Roman"/>
          <w:b w:val="false"/>
          <w:i w:val="false"/>
          <w:color w:val="000000"/>
          <w:sz w:val="28"/>
        </w:rPr>
        <w:t>
      неналоговые поступления – 0 тысяч тенге;</w:t>
      </w:r>
    </w:p>
    <w:bookmarkEnd w:id="220"/>
    <w:bookmarkStart w:name="z230" w:id="221"/>
    <w:p>
      <w:pPr>
        <w:spacing w:after="0"/>
        <w:ind w:left="0"/>
        <w:jc w:val="both"/>
      </w:pPr>
      <w:r>
        <w:rPr>
          <w:rFonts w:ascii="Times New Roman"/>
          <w:b w:val="false"/>
          <w:i w:val="false"/>
          <w:color w:val="000000"/>
          <w:sz w:val="28"/>
        </w:rPr>
        <w:t>
      поступления от продажи основного капитала – 0 тысяч тенге;</w:t>
      </w:r>
    </w:p>
    <w:bookmarkEnd w:id="221"/>
    <w:bookmarkStart w:name="z231" w:id="222"/>
    <w:p>
      <w:pPr>
        <w:spacing w:after="0"/>
        <w:ind w:left="0"/>
        <w:jc w:val="both"/>
      </w:pPr>
      <w:r>
        <w:rPr>
          <w:rFonts w:ascii="Times New Roman"/>
          <w:b w:val="false"/>
          <w:i w:val="false"/>
          <w:color w:val="000000"/>
          <w:sz w:val="28"/>
        </w:rPr>
        <w:t>
      поступления трансфертов – 34 327 тысяч тенге;</w:t>
      </w:r>
    </w:p>
    <w:bookmarkEnd w:id="222"/>
    <w:bookmarkStart w:name="z232" w:id="223"/>
    <w:p>
      <w:pPr>
        <w:spacing w:after="0"/>
        <w:ind w:left="0"/>
        <w:jc w:val="both"/>
      </w:pPr>
      <w:r>
        <w:rPr>
          <w:rFonts w:ascii="Times New Roman"/>
          <w:b w:val="false"/>
          <w:i w:val="false"/>
          <w:color w:val="000000"/>
          <w:sz w:val="28"/>
        </w:rPr>
        <w:t>
      2) затраты – 44 025 тысяч тенге;</w:t>
      </w:r>
    </w:p>
    <w:bookmarkEnd w:id="223"/>
    <w:bookmarkStart w:name="z233" w:id="224"/>
    <w:p>
      <w:pPr>
        <w:spacing w:after="0"/>
        <w:ind w:left="0"/>
        <w:jc w:val="both"/>
      </w:pPr>
      <w:r>
        <w:rPr>
          <w:rFonts w:ascii="Times New Roman"/>
          <w:b w:val="false"/>
          <w:i w:val="false"/>
          <w:color w:val="000000"/>
          <w:sz w:val="28"/>
        </w:rPr>
        <w:t>
      3) чистое бюджетное кредитование – 0 тысяч тенге, в том числе:</w:t>
      </w:r>
    </w:p>
    <w:bookmarkEnd w:id="224"/>
    <w:bookmarkStart w:name="z234" w:id="225"/>
    <w:p>
      <w:pPr>
        <w:spacing w:after="0"/>
        <w:ind w:left="0"/>
        <w:jc w:val="both"/>
      </w:pPr>
      <w:r>
        <w:rPr>
          <w:rFonts w:ascii="Times New Roman"/>
          <w:b w:val="false"/>
          <w:i w:val="false"/>
          <w:color w:val="000000"/>
          <w:sz w:val="28"/>
        </w:rPr>
        <w:t>
      бюджетные кредиты – 0 тысяч тенге;</w:t>
      </w:r>
    </w:p>
    <w:bookmarkEnd w:id="225"/>
    <w:bookmarkStart w:name="z235" w:id="226"/>
    <w:p>
      <w:pPr>
        <w:spacing w:after="0"/>
        <w:ind w:left="0"/>
        <w:jc w:val="both"/>
      </w:pPr>
      <w:r>
        <w:rPr>
          <w:rFonts w:ascii="Times New Roman"/>
          <w:b w:val="false"/>
          <w:i w:val="false"/>
          <w:color w:val="000000"/>
          <w:sz w:val="28"/>
        </w:rPr>
        <w:t>
      погашение бюджетных кредитов – 0 тысяч тенге;</w:t>
      </w:r>
    </w:p>
    <w:bookmarkEnd w:id="226"/>
    <w:bookmarkStart w:name="z236" w:id="227"/>
    <w:p>
      <w:pPr>
        <w:spacing w:after="0"/>
        <w:ind w:left="0"/>
        <w:jc w:val="both"/>
      </w:pPr>
      <w:r>
        <w:rPr>
          <w:rFonts w:ascii="Times New Roman"/>
          <w:b w:val="false"/>
          <w:i w:val="false"/>
          <w:color w:val="000000"/>
          <w:sz w:val="28"/>
        </w:rPr>
        <w:t>
      4) сальдо по операциям с финансовыми активами – 0 тысяч тенге, в том числе:</w:t>
      </w:r>
    </w:p>
    <w:bookmarkEnd w:id="227"/>
    <w:bookmarkStart w:name="z237" w:id="228"/>
    <w:p>
      <w:pPr>
        <w:spacing w:after="0"/>
        <w:ind w:left="0"/>
        <w:jc w:val="both"/>
      </w:pPr>
      <w:r>
        <w:rPr>
          <w:rFonts w:ascii="Times New Roman"/>
          <w:b w:val="false"/>
          <w:i w:val="false"/>
          <w:color w:val="000000"/>
          <w:sz w:val="28"/>
        </w:rPr>
        <w:t>
      приобретение финансовых активов – 0 тысяч тенге;</w:t>
      </w:r>
    </w:p>
    <w:bookmarkEnd w:id="228"/>
    <w:bookmarkStart w:name="z238" w:id="229"/>
    <w:p>
      <w:pPr>
        <w:spacing w:after="0"/>
        <w:ind w:left="0"/>
        <w:jc w:val="both"/>
      </w:pPr>
      <w:r>
        <w:rPr>
          <w:rFonts w:ascii="Times New Roman"/>
          <w:b w:val="false"/>
          <w:i w:val="false"/>
          <w:color w:val="000000"/>
          <w:sz w:val="28"/>
        </w:rPr>
        <w:t>
      поступления от продажи финансовых активов государства – 0 тысяч тенге;</w:t>
      </w:r>
    </w:p>
    <w:bookmarkEnd w:id="229"/>
    <w:bookmarkStart w:name="z239" w:id="230"/>
    <w:p>
      <w:pPr>
        <w:spacing w:after="0"/>
        <w:ind w:left="0"/>
        <w:jc w:val="both"/>
      </w:pPr>
      <w:r>
        <w:rPr>
          <w:rFonts w:ascii="Times New Roman"/>
          <w:b w:val="false"/>
          <w:i w:val="false"/>
          <w:color w:val="000000"/>
          <w:sz w:val="28"/>
        </w:rPr>
        <w:t>
      5) дефицит (профицит) бюджета – 0 тысяч тенге;</w:t>
      </w:r>
    </w:p>
    <w:bookmarkEnd w:id="230"/>
    <w:bookmarkStart w:name="z240" w:id="231"/>
    <w:p>
      <w:pPr>
        <w:spacing w:after="0"/>
        <w:ind w:left="0"/>
        <w:jc w:val="both"/>
      </w:pPr>
      <w:r>
        <w:rPr>
          <w:rFonts w:ascii="Times New Roman"/>
          <w:b w:val="false"/>
          <w:i w:val="false"/>
          <w:color w:val="000000"/>
          <w:sz w:val="28"/>
        </w:rPr>
        <w:t>
      6) финансирование дефицита (использование профицита) бюджета – 0 тысяч тенге, в том числе:</w:t>
      </w:r>
    </w:p>
    <w:bookmarkEnd w:id="231"/>
    <w:bookmarkStart w:name="z241" w:id="232"/>
    <w:p>
      <w:pPr>
        <w:spacing w:after="0"/>
        <w:ind w:left="0"/>
        <w:jc w:val="both"/>
      </w:pPr>
      <w:r>
        <w:rPr>
          <w:rFonts w:ascii="Times New Roman"/>
          <w:b w:val="false"/>
          <w:i w:val="false"/>
          <w:color w:val="000000"/>
          <w:sz w:val="28"/>
        </w:rPr>
        <w:t>
      поступление займов – 0 тысяч тенге;</w:t>
      </w:r>
    </w:p>
    <w:bookmarkEnd w:id="232"/>
    <w:bookmarkStart w:name="z242" w:id="233"/>
    <w:p>
      <w:pPr>
        <w:spacing w:after="0"/>
        <w:ind w:left="0"/>
        <w:jc w:val="both"/>
      </w:pPr>
      <w:r>
        <w:rPr>
          <w:rFonts w:ascii="Times New Roman"/>
          <w:b w:val="false"/>
          <w:i w:val="false"/>
          <w:color w:val="000000"/>
          <w:sz w:val="28"/>
        </w:rPr>
        <w:t>
      погашение займов – 0 тысяч тенге;</w:t>
      </w:r>
    </w:p>
    <w:bookmarkEnd w:id="233"/>
    <w:bookmarkStart w:name="z243" w:id="234"/>
    <w:p>
      <w:pPr>
        <w:spacing w:after="0"/>
        <w:ind w:left="0"/>
        <w:jc w:val="both"/>
      </w:pPr>
      <w:r>
        <w:rPr>
          <w:rFonts w:ascii="Times New Roman"/>
          <w:b w:val="false"/>
          <w:i w:val="false"/>
          <w:color w:val="000000"/>
          <w:sz w:val="28"/>
        </w:rPr>
        <w:t>
      используемые остатки бюджетных средств – 0 тысяч тенге.</w:t>
      </w:r>
    </w:p>
    <w:bookmarkEnd w:id="234"/>
    <w:bookmarkStart w:name="z244" w:id="235"/>
    <w:p>
      <w:pPr>
        <w:spacing w:after="0"/>
        <w:ind w:left="0"/>
        <w:jc w:val="both"/>
      </w:pPr>
      <w:r>
        <w:rPr>
          <w:rFonts w:ascii="Times New Roman"/>
          <w:b w:val="false"/>
          <w:i w:val="false"/>
          <w:color w:val="000000"/>
          <w:sz w:val="28"/>
        </w:rPr>
        <w:t>
      1.14. По селу Акбакай:</w:t>
      </w:r>
    </w:p>
    <w:bookmarkEnd w:id="235"/>
    <w:bookmarkStart w:name="z245" w:id="236"/>
    <w:p>
      <w:pPr>
        <w:spacing w:after="0"/>
        <w:ind w:left="0"/>
        <w:jc w:val="both"/>
      </w:pPr>
      <w:r>
        <w:rPr>
          <w:rFonts w:ascii="Times New Roman"/>
          <w:b w:val="false"/>
          <w:i w:val="false"/>
          <w:color w:val="000000"/>
          <w:sz w:val="28"/>
        </w:rPr>
        <w:t>
      1) доходы – 45 126 тысяч тенге, в том числе:</w:t>
      </w:r>
    </w:p>
    <w:bookmarkEnd w:id="236"/>
    <w:bookmarkStart w:name="z246" w:id="237"/>
    <w:p>
      <w:pPr>
        <w:spacing w:after="0"/>
        <w:ind w:left="0"/>
        <w:jc w:val="both"/>
      </w:pPr>
      <w:r>
        <w:rPr>
          <w:rFonts w:ascii="Times New Roman"/>
          <w:b w:val="false"/>
          <w:i w:val="false"/>
          <w:color w:val="000000"/>
          <w:sz w:val="28"/>
        </w:rPr>
        <w:t>
      налоговые поступления – 5 276 тысяч тенге;</w:t>
      </w:r>
    </w:p>
    <w:bookmarkEnd w:id="237"/>
    <w:bookmarkStart w:name="z247" w:id="238"/>
    <w:p>
      <w:pPr>
        <w:spacing w:after="0"/>
        <w:ind w:left="0"/>
        <w:jc w:val="both"/>
      </w:pPr>
      <w:r>
        <w:rPr>
          <w:rFonts w:ascii="Times New Roman"/>
          <w:b w:val="false"/>
          <w:i w:val="false"/>
          <w:color w:val="000000"/>
          <w:sz w:val="28"/>
        </w:rPr>
        <w:t>
      неналоговые поступления – 0 тысяч тенге;</w:t>
      </w:r>
    </w:p>
    <w:bookmarkEnd w:id="238"/>
    <w:bookmarkStart w:name="z248" w:id="239"/>
    <w:p>
      <w:pPr>
        <w:spacing w:after="0"/>
        <w:ind w:left="0"/>
        <w:jc w:val="both"/>
      </w:pPr>
      <w:r>
        <w:rPr>
          <w:rFonts w:ascii="Times New Roman"/>
          <w:b w:val="false"/>
          <w:i w:val="false"/>
          <w:color w:val="000000"/>
          <w:sz w:val="28"/>
        </w:rPr>
        <w:t>
      поступления от продажи основного капитала – 0 тысяч тенге;</w:t>
      </w:r>
    </w:p>
    <w:bookmarkEnd w:id="239"/>
    <w:bookmarkStart w:name="z249" w:id="240"/>
    <w:p>
      <w:pPr>
        <w:spacing w:after="0"/>
        <w:ind w:left="0"/>
        <w:jc w:val="both"/>
      </w:pPr>
      <w:r>
        <w:rPr>
          <w:rFonts w:ascii="Times New Roman"/>
          <w:b w:val="false"/>
          <w:i w:val="false"/>
          <w:color w:val="000000"/>
          <w:sz w:val="28"/>
        </w:rPr>
        <w:t>
      поступления трансфертов – 39 850 тысяч тенге;</w:t>
      </w:r>
    </w:p>
    <w:bookmarkEnd w:id="240"/>
    <w:bookmarkStart w:name="z250" w:id="241"/>
    <w:p>
      <w:pPr>
        <w:spacing w:after="0"/>
        <w:ind w:left="0"/>
        <w:jc w:val="both"/>
      </w:pPr>
      <w:r>
        <w:rPr>
          <w:rFonts w:ascii="Times New Roman"/>
          <w:b w:val="false"/>
          <w:i w:val="false"/>
          <w:color w:val="000000"/>
          <w:sz w:val="28"/>
        </w:rPr>
        <w:t>
      2) затраты – 45 126 тысяч тенге;</w:t>
      </w:r>
    </w:p>
    <w:bookmarkEnd w:id="241"/>
    <w:bookmarkStart w:name="z251" w:id="242"/>
    <w:p>
      <w:pPr>
        <w:spacing w:after="0"/>
        <w:ind w:left="0"/>
        <w:jc w:val="both"/>
      </w:pPr>
      <w:r>
        <w:rPr>
          <w:rFonts w:ascii="Times New Roman"/>
          <w:b w:val="false"/>
          <w:i w:val="false"/>
          <w:color w:val="000000"/>
          <w:sz w:val="28"/>
        </w:rPr>
        <w:t>
      3) чистое бюджетное кредитование – 0 тысяч тенге, в том числе:</w:t>
      </w:r>
    </w:p>
    <w:bookmarkEnd w:id="242"/>
    <w:bookmarkStart w:name="z252" w:id="243"/>
    <w:p>
      <w:pPr>
        <w:spacing w:after="0"/>
        <w:ind w:left="0"/>
        <w:jc w:val="both"/>
      </w:pPr>
      <w:r>
        <w:rPr>
          <w:rFonts w:ascii="Times New Roman"/>
          <w:b w:val="false"/>
          <w:i w:val="false"/>
          <w:color w:val="000000"/>
          <w:sz w:val="28"/>
        </w:rPr>
        <w:t>
      бюджетные кредиты – 0 тысяч тенге;</w:t>
      </w:r>
    </w:p>
    <w:bookmarkEnd w:id="243"/>
    <w:bookmarkStart w:name="z253" w:id="244"/>
    <w:p>
      <w:pPr>
        <w:spacing w:after="0"/>
        <w:ind w:left="0"/>
        <w:jc w:val="both"/>
      </w:pPr>
      <w:r>
        <w:rPr>
          <w:rFonts w:ascii="Times New Roman"/>
          <w:b w:val="false"/>
          <w:i w:val="false"/>
          <w:color w:val="000000"/>
          <w:sz w:val="28"/>
        </w:rPr>
        <w:t>
      погашение бюджетных кредитов – 0 тысяч тенге;</w:t>
      </w:r>
    </w:p>
    <w:bookmarkEnd w:id="244"/>
    <w:bookmarkStart w:name="z254" w:id="245"/>
    <w:p>
      <w:pPr>
        <w:spacing w:after="0"/>
        <w:ind w:left="0"/>
        <w:jc w:val="both"/>
      </w:pPr>
      <w:r>
        <w:rPr>
          <w:rFonts w:ascii="Times New Roman"/>
          <w:b w:val="false"/>
          <w:i w:val="false"/>
          <w:color w:val="000000"/>
          <w:sz w:val="28"/>
        </w:rPr>
        <w:t>
      4) сальдо по операциям с финансовыми активами – 0 тысяч тенге, в том числе:</w:t>
      </w:r>
    </w:p>
    <w:bookmarkEnd w:id="245"/>
    <w:bookmarkStart w:name="z255" w:id="246"/>
    <w:p>
      <w:pPr>
        <w:spacing w:after="0"/>
        <w:ind w:left="0"/>
        <w:jc w:val="both"/>
      </w:pPr>
      <w:r>
        <w:rPr>
          <w:rFonts w:ascii="Times New Roman"/>
          <w:b w:val="false"/>
          <w:i w:val="false"/>
          <w:color w:val="000000"/>
          <w:sz w:val="28"/>
        </w:rPr>
        <w:t>
      приобретение финансовых активов – 0 тысяч тенге;</w:t>
      </w:r>
    </w:p>
    <w:bookmarkEnd w:id="246"/>
    <w:bookmarkStart w:name="z256" w:id="247"/>
    <w:p>
      <w:pPr>
        <w:spacing w:after="0"/>
        <w:ind w:left="0"/>
        <w:jc w:val="both"/>
      </w:pPr>
      <w:r>
        <w:rPr>
          <w:rFonts w:ascii="Times New Roman"/>
          <w:b w:val="false"/>
          <w:i w:val="false"/>
          <w:color w:val="000000"/>
          <w:sz w:val="28"/>
        </w:rPr>
        <w:t>
      поступления от продажи финансовых активов государства – 0 тысяч тенге;</w:t>
      </w:r>
    </w:p>
    <w:bookmarkEnd w:id="247"/>
    <w:bookmarkStart w:name="z257" w:id="248"/>
    <w:p>
      <w:pPr>
        <w:spacing w:after="0"/>
        <w:ind w:left="0"/>
        <w:jc w:val="both"/>
      </w:pPr>
      <w:r>
        <w:rPr>
          <w:rFonts w:ascii="Times New Roman"/>
          <w:b w:val="false"/>
          <w:i w:val="false"/>
          <w:color w:val="000000"/>
          <w:sz w:val="28"/>
        </w:rPr>
        <w:t>
      5) дефицит (профицит) бюджета – 0 тысяч тенге;</w:t>
      </w:r>
    </w:p>
    <w:bookmarkEnd w:id="248"/>
    <w:bookmarkStart w:name="z258" w:id="249"/>
    <w:p>
      <w:pPr>
        <w:spacing w:after="0"/>
        <w:ind w:left="0"/>
        <w:jc w:val="both"/>
      </w:pPr>
      <w:r>
        <w:rPr>
          <w:rFonts w:ascii="Times New Roman"/>
          <w:b w:val="false"/>
          <w:i w:val="false"/>
          <w:color w:val="000000"/>
          <w:sz w:val="28"/>
        </w:rPr>
        <w:t>
      6) финансирование дефицита (использование профицита) бюджета – 0 тысяч тенге, в том числе:</w:t>
      </w:r>
    </w:p>
    <w:bookmarkEnd w:id="249"/>
    <w:bookmarkStart w:name="z259" w:id="250"/>
    <w:p>
      <w:pPr>
        <w:spacing w:after="0"/>
        <w:ind w:left="0"/>
        <w:jc w:val="both"/>
      </w:pPr>
      <w:r>
        <w:rPr>
          <w:rFonts w:ascii="Times New Roman"/>
          <w:b w:val="false"/>
          <w:i w:val="false"/>
          <w:color w:val="000000"/>
          <w:sz w:val="28"/>
        </w:rPr>
        <w:t>
      поступление займов – 0 тысяч тенге;</w:t>
      </w:r>
    </w:p>
    <w:bookmarkEnd w:id="250"/>
    <w:bookmarkStart w:name="z260" w:id="251"/>
    <w:p>
      <w:pPr>
        <w:spacing w:after="0"/>
        <w:ind w:left="0"/>
        <w:jc w:val="both"/>
      </w:pPr>
      <w:r>
        <w:rPr>
          <w:rFonts w:ascii="Times New Roman"/>
          <w:b w:val="false"/>
          <w:i w:val="false"/>
          <w:color w:val="000000"/>
          <w:sz w:val="28"/>
        </w:rPr>
        <w:t>
      погашение займов – 0 тысяч тенге;</w:t>
      </w:r>
    </w:p>
    <w:bookmarkEnd w:id="251"/>
    <w:bookmarkStart w:name="z261" w:id="252"/>
    <w:p>
      <w:pPr>
        <w:spacing w:after="0"/>
        <w:ind w:left="0"/>
        <w:jc w:val="both"/>
      </w:pPr>
      <w:r>
        <w:rPr>
          <w:rFonts w:ascii="Times New Roman"/>
          <w:b w:val="false"/>
          <w:i w:val="false"/>
          <w:color w:val="000000"/>
          <w:sz w:val="28"/>
        </w:rPr>
        <w:t>
      используемые остатки бюджетных средств – 0 тысяч тенге.</w:t>
      </w:r>
    </w:p>
    <w:bookmarkEnd w:id="252"/>
    <w:bookmarkStart w:name="z262" w:id="253"/>
    <w:p>
      <w:pPr>
        <w:spacing w:after="0"/>
        <w:ind w:left="0"/>
        <w:jc w:val="both"/>
      </w:pPr>
      <w:r>
        <w:rPr>
          <w:rFonts w:ascii="Times New Roman"/>
          <w:b w:val="false"/>
          <w:i w:val="false"/>
          <w:color w:val="000000"/>
          <w:sz w:val="28"/>
        </w:rPr>
        <w:t>
      1.15. По селу Аксуек:</w:t>
      </w:r>
    </w:p>
    <w:bookmarkEnd w:id="253"/>
    <w:bookmarkStart w:name="z263" w:id="254"/>
    <w:p>
      <w:pPr>
        <w:spacing w:after="0"/>
        <w:ind w:left="0"/>
        <w:jc w:val="both"/>
      </w:pPr>
      <w:r>
        <w:rPr>
          <w:rFonts w:ascii="Times New Roman"/>
          <w:b w:val="false"/>
          <w:i w:val="false"/>
          <w:color w:val="000000"/>
          <w:sz w:val="28"/>
        </w:rPr>
        <w:t>
      1) доходы – 60 417 тысяч тенге, в том числе:</w:t>
      </w:r>
    </w:p>
    <w:bookmarkEnd w:id="254"/>
    <w:bookmarkStart w:name="z264" w:id="255"/>
    <w:p>
      <w:pPr>
        <w:spacing w:after="0"/>
        <w:ind w:left="0"/>
        <w:jc w:val="both"/>
      </w:pPr>
      <w:r>
        <w:rPr>
          <w:rFonts w:ascii="Times New Roman"/>
          <w:b w:val="false"/>
          <w:i w:val="false"/>
          <w:color w:val="000000"/>
          <w:sz w:val="28"/>
        </w:rPr>
        <w:t>
      налоговые поступления – 6 364 тысяч тенге;</w:t>
      </w:r>
    </w:p>
    <w:bookmarkEnd w:id="255"/>
    <w:bookmarkStart w:name="z265" w:id="256"/>
    <w:p>
      <w:pPr>
        <w:spacing w:after="0"/>
        <w:ind w:left="0"/>
        <w:jc w:val="both"/>
      </w:pPr>
      <w:r>
        <w:rPr>
          <w:rFonts w:ascii="Times New Roman"/>
          <w:b w:val="false"/>
          <w:i w:val="false"/>
          <w:color w:val="000000"/>
          <w:sz w:val="28"/>
        </w:rPr>
        <w:t>
      неналоговые поступления – 0 тысяч тенге;</w:t>
      </w:r>
    </w:p>
    <w:bookmarkEnd w:id="256"/>
    <w:bookmarkStart w:name="z266" w:id="257"/>
    <w:p>
      <w:pPr>
        <w:spacing w:after="0"/>
        <w:ind w:left="0"/>
        <w:jc w:val="both"/>
      </w:pPr>
      <w:r>
        <w:rPr>
          <w:rFonts w:ascii="Times New Roman"/>
          <w:b w:val="false"/>
          <w:i w:val="false"/>
          <w:color w:val="000000"/>
          <w:sz w:val="28"/>
        </w:rPr>
        <w:t>
      поступления от продажи основного капитала – 0 тысяч тенге;</w:t>
      </w:r>
    </w:p>
    <w:bookmarkEnd w:id="257"/>
    <w:bookmarkStart w:name="z267" w:id="258"/>
    <w:p>
      <w:pPr>
        <w:spacing w:after="0"/>
        <w:ind w:left="0"/>
        <w:jc w:val="both"/>
      </w:pPr>
      <w:r>
        <w:rPr>
          <w:rFonts w:ascii="Times New Roman"/>
          <w:b w:val="false"/>
          <w:i w:val="false"/>
          <w:color w:val="000000"/>
          <w:sz w:val="28"/>
        </w:rPr>
        <w:t>
      поступления трансфертов – 54 053 тысяч тенге;</w:t>
      </w:r>
    </w:p>
    <w:bookmarkEnd w:id="258"/>
    <w:bookmarkStart w:name="z268" w:id="259"/>
    <w:p>
      <w:pPr>
        <w:spacing w:after="0"/>
        <w:ind w:left="0"/>
        <w:jc w:val="both"/>
      </w:pPr>
      <w:r>
        <w:rPr>
          <w:rFonts w:ascii="Times New Roman"/>
          <w:b w:val="false"/>
          <w:i w:val="false"/>
          <w:color w:val="000000"/>
          <w:sz w:val="28"/>
        </w:rPr>
        <w:t>
      2) затраты – 60 417 тысяч тенге;</w:t>
      </w:r>
    </w:p>
    <w:bookmarkEnd w:id="259"/>
    <w:bookmarkStart w:name="z269" w:id="260"/>
    <w:p>
      <w:pPr>
        <w:spacing w:after="0"/>
        <w:ind w:left="0"/>
        <w:jc w:val="both"/>
      </w:pPr>
      <w:r>
        <w:rPr>
          <w:rFonts w:ascii="Times New Roman"/>
          <w:b w:val="false"/>
          <w:i w:val="false"/>
          <w:color w:val="000000"/>
          <w:sz w:val="28"/>
        </w:rPr>
        <w:t>
      3) чистое бюджетное кредитование – 0 тысяч тенге, в том числе:</w:t>
      </w:r>
    </w:p>
    <w:bookmarkEnd w:id="260"/>
    <w:bookmarkStart w:name="z270" w:id="261"/>
    <w:p>
      <w:pPr>
        <w:spacing w:after="0"/>
        <w:ind w:left="0"/>
        <w:jc w:val="both"/>
      </w:pPr>
      <w:r>
        <w:rPr>
          <w:rFonts w:ascii="Times New Roman"/>
          <w:b w:val="false"/>
          <w:i w:val="false"/>
          <w:color w:val="000000"/>
          <w:sz w:val="28"/>
        </w:rPr>
        <w:t>
      бюджетные кредиты – 0 тысяч тенге;</w:t>
      </w:r>
    </w:p>
    <w:bookmarkEnd w:id="261"/>
    <w:bookmarkStart w:name="z271" w:id="262"/>
    <w:p>
      <w:pPr>
        <w:spacing w:after="0"/>
        <w:ind w:left="0"/>
        <w:jc w:val="both"/>
      </w:pPr>
      <w:r>
        <w:rPr>
          <w:rFonts w:ascii="Times New Roman"/>
          <w:b w:val="false"/>
          <w:i w:val="false"/>
          <w:color w:val="000000"/>
          <w:sz w:val="28"/>
        </w:rPr>
        <w:t>
      погашение бюджетных кредитов – 0 тысяч тенге;</w:t>
      </w:r>
    </w:p>
    <w:bookmarkEnd w:id="262"/>
    <w:bookmarkStart w:name="z272" w:id="263"/>
    <w:p>
      <w:pPr>
        <w:spacing w:after="0"/>
        <w:ind w:left="0"/>
        <w:jc w:val="both"/>
      </w:pPr>
      <w:r>
        <w:rPr>
          <w:rFonts w:ascii="Times New Roman"/>
          <w:b w:val="false"/>
          <w:i w:val="false"/>
          <w:color w:val="000000"/>
          <w:sz w:val="28"/>
        </w:rPr>
        <w:t>
      4) сальдо по операциям с финансовыми активами – 0 тысяч тенге, в том числе:</w:t>
      </w:r>
    </w:p>
    <w:bookmarkEnd w:id="263"/>
    <w:bookmarkStart w:name="z273" w:id="264"/>
    <w:p>
      <w:pPr>
        <w:spacing w:after="0"/>
        <w:ind w:left="0"/>
        <w:jc w:val="both"/>
      </w:pPr>
      <w:r>
        <w:rPr>
          <w:rFonts w:ascii="Times New Roman"/>
          <w:b w:val="false"/>
          <w:i w:val="false"/>
          <w:color w:val="000000"/>
          <w:sz w:val="28"/>
        </w:rPr>
        <w:t>
      приобретение финансовых активов – 0 тысяч тенге;</w:t>
      </w:r>
    </w:p>
    <w:bookmarkEnd w:id="264"/>
    <w:bookmarkStart w:name="z274" w:id="265"/>
    <w:p>
      <w:pPr>
        <w:spacing w:after="0"/>
        <w:ind w:left="0"/>
        <w:jc w:val="both"/>
      </w:pPr>
      <w:r>
        <w:rPr>
          <w:rFonts w:ascii="Times New Roman"/>
          <w:b w:val="false"/>
          <w:i w:val="false"/>
          <w:color w:val="000000"/>
          <w:sz w:val="28"/>
        </w:rPr>
        <w:t>
      поступления от продажи финансовых активов государства – 0 тысяч тенге;</w:t>
      </w:r>
    </w:p>
    <w:bookmarkEnd w:id="265"/>
    <w:bookmarkStart w:name="z275" w:id="266"/>
    <w:p>
      <w:pPr>
        <w:spacing w:after="0"/>
        <w:ind w:left="0"/>
        <w:jc w:val="both"/>
      </w:pPr>
      <w:r>
        <w:rPr>
          <w:rFonts w:ascii="Times New Roman"/>
          <w:b w:val="false"/>
          <w:i w:val="false"/>
          <w:color w:val="000000"/>
          <w:sz w:val="28"/>
        </w:rPr>
        <w:t>
      5) дефицит (профицит) бюджета – 0 тысяч тенге;</w:t>
      </w:r>
    </w:p>
    <w:bookmarkEnd w:id="266"/>
    <w:bookmarkStart w:name="z276" w:id="267"/>
    <w:p>
      <w:pPr>
        <w:spacing w:after="0"/>
        <w:ind w:left="0"/>
        <w:jc w:val="both"/>
      </w:pPr>
      <w:r>
        <w:rPr>
          <w:rFonts w:ascii="Times New Roman"/>
          <w:b w:val="false"/>
          <w:i w:val="false"/>
          <w:color w:val="000000"/>
          <w:sz w:val="28"/>
        </w:rPr>
        <w:t>
      6) финансирование дефицита (использование профицита) бюджета – 0 тысяч тенге, в том числе:</w:t>
      </w:r>
    </w:p>
    <w:bookmarkEnd w:id="267"/>
    <w:bookmarkStart w:name="z277" w:id="268"/>
    <w:p>
      <w:pPr>
        <w:spacing w:after="0"/>
        <w:ind w:left="0"/>
        <w:jc w:val="both"/>
      </w:pPr>
      <w:r>
        <w:rPr>
          <w:rFonts w:ascii="Times New Roman"/>
          <w:b w:val="false"/>
          <w:i w:val="false"/>
          <w:color w:val="000000"/>
          <w:sz w:val="28"/>
        </w:rPr>
        <w:t>
      поступление займов – 0 тысяч тенге;</w:t>
      </w:r>
    </w:p>
    <w:bookmarkEnd w:id="268"/>
    <w:bookmarkStart w:name="z278" w:id="269"/>
    <w:p>
      <w:pPr>
        <w:spacing w:after="0"/>
        <w:ind w:left="0"/>
        <w:jc w:val="both"/>
      </w:pPr>
      <w:r>
        <w:rPr>
          <w:rFonts w:ascii="Times New Roman"/>
          <w:b w:val="false"/>
          <w:i w:val="false"/>
          <w:color w:val="000000"/>
          <w:sz w:val="28"/>
        </w:rPr>
        <w:t>
      погашение займов – 0 тысяч тенге;</w:t>
      </w:r>
    </w:p>
    <w:bookmarkEnd w:id="269"/>
    <w:bookmarkStart w:name="z279" w:id="270"/>
    <w:p>
      <w:pPr>
        <w:spacing w:after="0"/>
        <w:ind w:left="0"/>
        <w:jc w:val="both"/>
      </w:pPr>
      <w:r>
        <w:rPr>
          <w:rFonts w:ascii="Times New Roman"/>
          <w:b w:val="false"/>
          <w:i w:val="false"/>
          <w:color w:val="000000"/>
          <w:sz w:val="28"/>
        </w:rPr>
        <w:t>
      используемые остатки бюджетных средств – 0 тысяч тенге.</w:t>
      </w:r>
    </w:p>
    <w:bookmarkEnd w:id="270"/>
    <w:bookmarkStart w:name="z280" w:id="271"/>
    <w:p>
      <w:pPr>
        <w:spacing w:after="0"/>
        <w:ind w:left="0"/>
        <w:jc w:val="both"/>
      </w:pPr>
      <w:r>
        <w:rPr>
          <w:rFonts w:ascii="Times New Roman"/>
          <w:b w:val="false"/>
          <w:i w:val="false"/>
          <w:color w:val="000000"/>
          <w:sz w:val="28"/>
        </w:rPr>
        <w:t>
      1.16. По Мынаралскому сельскому округу:</w:t>
      </w:r>
    </w:p>
    <w:bookmarkEnd w:id="271"/>
    <w:bookmarkStart w:name="z281" w:id="272"/>
    <w:p>
      <w:pPr>
        <w:spacing w:after="0"/>
        <w:ind w:left="0"/>
        <w:jc w:val="both"/>
      </w:pPr>
      <w:r>
        <w:rPr>
          <w:rFonts w:ascii="Times New Roman"/>
          <w:b w:val="false"/>
          <w:i w:val="false"/>
          <w:color w:val="000000"/>
          <w:sz w:val="28"/>
        </w:rPr>
        <w:t>
      1) доходы – 88 248 тысяч тенге, в том числе:</w:t>
      </w:r>
    </w:p>
    <w:bookmarkEnd w:id="272"/>
    <w:bookmarkStart w:name="z282" w:id="273"/>
    <w:p>
      <w:pPr>
        <w:spacing w:after="0"/>
        <w:ind w:left="0"/>
        <w:jc w:val="both"/>
      </w:pPr>
      <w:r>
        <w:rPr>
          <w:rFonts w:ascii="Times New Roman"/>
          <w:b w:val="false"/>
          <w:i w:val="false"/>
          <w:color w:val="000000"/>
          <w:sz w:val="28"/>
        </w:rPr>
        <w:t>
      налоговые поступления – 7 990 тысяч тенге;</w:t>
      </w:r>
    </w:p>
    <w:bookmarkEnd w:id="273"/>
    <w:bookmarkStart w:name="z283" w:id="274"/>
    <w:p>
      <w:pPr>
        <w:spacing w:after="0"/>
        <w:ind w:left="0"/>
        <w:jc w:val="both"/>
      </w:pPr>
      <w:r>
        <w:rPr>
          <w:rFonts w:ascii="Times New Roman"/>
          <w:b w:val="false"/>
          <w:i w:val="false"/>
          <w:color w:val="000000"/>
          <w:sz w:val="28"/>
        </w:rPr>
        <w:t>
      неналоговые поступления – 0 тысяч тенге;</w:t>
      </w:r>
    </w:p>
    <w:bookmarkEnd w:id="274"/>
    <w:bookmarkStart w:name="z284" w:id="275"/>
    <w:p>
      <w:pPr>
        <w:spacing w:after="0"/>
        <w:ind w:left="0"/>
        <w:jc w:val="both"/>
      </w:pPr>
      <w:r>
        <w:rPr>
          <w:rFonts w:ascii="Times New Roman"/>
          <w:b w:val="false"/>
          <w:i w:val="false"/>
          <w:color w:val="000000"/>
          <w:sz w:val="28"/>
        </w:rPr>
        <w:t>
      поступления от продажи основного капитала – 0 тысяч тенге;</w:t>
      </w:r>
    </w:p>
    <w:bookmarkEnd w:id="275"/>
    <w:bookmarkStart w:name="z285" w:id="276"/>
    <w:p>
      <w:pPr>
        <w:spacing w:after="0"/>
        <w:ind w:left="0"/>
        <w:jc w:val="both"/>
      </w:pPr>
      <w:r>
        <w:rPr>
          <w:rFonts w:ascii="Times New Roman"/>
          <w:b w:val="false"/>
          <w:i w:val="false"/>
          <w:color w:val="000000"/>
          <w:sz w:val="28"/>
        </w:rPr>
        <w:t>
      поступления трансфертов – 80 258 тысяч тенге;</w:t>
      </w:r>
    </w:p>
    <w:bookmarkEnd w:id="276"/>
    <w:bookmarkStart w:name="z286" w:id="277"/>
    <w:p>
      <w:pPr>
        <w:spacing w:after="0"/>
        <w:ind w:left="0"/>
        <w:jc w:val="both"/>
      </w:pPr>
      <w:r>
        <w:rPr>
          <w:rFonts w:ascii="Times New Roman"/>
          <w:b w:val="false"/>
          <w:i w:val="false"/>
          <w:color w:val="000000"/>
          <w:sz w:val="28"/>
        </w:rPr>
        <w:t>
      2) затраты – 88 248 тысяч тенге;</w:t>
      </w:r>
    </w:p>
    <w:bookmarkEnd w:id="277"/>
    <w:bookmarkStart w:name="z287" w:id="278"/>
    <w:p>
      <w:pPr>
        <w:spacing w:after="0"/>
        <w:ind w:left="0"/>
        <w:jc w:val="both"/>
      </w:pPr>
      <w:r>
        <w:rPr>
          <w:rFonts w:ascii="Times New Roman"/>
          <w:b w:val="false"/>
          <w:i w:val="false"/>
          <w:color w:val="000000"/>
          <w:sz w:val="28"/>
        </w:rPr>
        <w:t>
      3) чистое бюджетное кредитование – 0 тысяч тенге, в том числе:</w:t>
      </w:r>
    </w:p>
    <w:bookmarkEnd w:id="278"/>
    <w:bookmarkStart w:name="z288" w:id="279"/>
    <w:p>
      <w:pPr>
        <w:spacing w:after="0"/>
        <w:ind w:left="0"/>
        <w:jc w:val="both"/>
      </w:pPr>
      <w:r>
        <w:rPr>
          <w:rFonts w:ascii="Times New Roman"/>
          <w:b w:val="false"/>
          <w:i w:val="false"/>
          <w:color w:val="000000"/>
          <w:sz w:val="28"/>
        </w:rPr>
        <w:t>
      бюджетные кредиты – 0 тысяч тенге;</w:t>
      </w:r>
    </w:p>
    <w:bookmarkEnd w:id="279"/>
    <w:bookmarkStart w:name="z289" w:id="280"/>
    <w:p>
      <w:pPr>
        <w:spacing w:after="0"/>
        <w:ind w:left="0"/>
        <w:jc w:val="both"/>
      </w:pPr>
      <w:r>
        <w:rPr>
          <w:rFonts w:ascii="Times New Roman"/>
          <w:b w:val="false"/>
          <w:i w:val="false"/>
          <w:color w:val="000000"/>
          <w:sz w:val="28"/>
        </w:rPr>
        <w:t>
      погашение бюджетных кредитов – 0 тысяч тенге;</w:t>
      </w:r>
    </w:p>
    <w:bookmarkEnd w:id="280"/>
    <w:bookmarkStart w:name="z290" w:id="281"/>
    <w:p>
      <w:pPr>
        <w:spacing w:after="0"/>
        <w:ind w:left="0"/>
        <w:jc w:val="both"/>
      </w:pPr>
      <w:r>
        <w:rPr>
          <w:rFonts w:ascii="Times New Roman"/>
          <w:b w:val="false"/>
          <w:i w:val="false"/>
          <w:color w:val="000000"/>
          <w:sz w:val="28"/>
        </w:rPr>
        <w:t>
      4) сальдо по операциям с финансовыми активами – 0 тысяч тенге, в том числе:</w:t>
      </w:r>
    </w:p>
    <w:bookmarkEnd w:id="281"/>
    <w:bookmarkStart w:name="z291" w:id="282"/>
    <w:p>
      <w:pPr>
        <w:spacing w:after="0"/>
        <w:ind w:left="0"/>
        <w:jc w:val="both"/>
      </w:pPr>
      <w:r>
        <w:rPr>
          <w:rFonts w:ascii="Times New Roman"/>
          <w:b w:val="false"/>
          <w:i w:val="false"/>
          <w:color w:val="000000"/>
          <w:sz w:val="28"/>
        </w:rPr>
        <w:t>
      приобретение финансовых активов – 0 тысяч тенге;</w:t>
      </w:r>
    </w:p>
    <w:bookmarkEnd w:id="282"/>
    <w:bookmarkStart w:name="z292" w:id="283"/>
    <w:p>
      <w:pPr>
        <w:spacing w:after="0"/>
        <w:ind w:left="0"/>
        <w:jc w:val="both"/>
      </w:pPr>
      <w:r>
        <w:rPr>
          <w:rFonts w:ascii="Times New Roman"/>
          <w:b w:val="false"/>
          <w:i w:val="false"/>
          <w:color w:val="000000"/>
          <w:sz w:val="28"/>
        </w:rPr>
        <w:t>
      поступления от продажи финансовых активов государства – 0 тысяч тенге;</w:t>
      </w:r>
    </w:p>
    <w:bookmarkEnd w:id="283"/>
    <w:bookmarkStart w:name="z293" w:id="284"/>
    <w:p>
      <w:pPr>
        <w:spacing w:after="0"/>
        <w:ind w:left="0"/>
        <w:jc w:val="both"/>
      </w:pPr>
      <w:r>
        <w:rPr>
          <w:rFonts w:ascii="Times New Roman"/>
          <w:b w:val="false"/>
          <w:i w:val="false"/>
          <w:color w:val="000000"/>
          <w:sz w:val="28"/>
        </w:rPr>
        <w:t>
      5) дефицит (профицит) бюджета – 0 тысяч тенге;</w:t>
      </w:r>
    </w:p>
    <w:bookmarkEnd w:id="284"/>
    <w:bookmarkStart w:name="z294" w:id="285"/>
    <w:p>
      <w:pPr>
        <w:spacing w:after="0"/>
        <w:ind w:left="0"/>
        <w:jc w:val="both"/>
      </w:pPr>
      <w:r>
        <w:rPr>
          <w:rFonts w:ascii="Times New Roman"/>
          <w:b w:val="false"/>
          <w:i w:val="false"/>
          <w:color w:val="000000"/>
          <w:sz w:val="28"/>
        </w:rPr>
        <w:t>
      6) финансирование дефицита (использование профицита) бюджета – 0 тысяч тенге, в том числе:</w:t>
      </w:r>
    </w:p>
    <w:bookmarkEnd w:id="285"/>
    <w:bookmarkStart w:name="z295" w:id="286"/>
    <w:p>
      <w:pPr>
        <w:spacing w:after="0"/>
        <w:ind w:left="0"/>
        <w:jc w:val="both"/>
      </w:pPr>
      <w:r>
        <w:rPr>
          <w:rFonts w:ascii="Times New Roman"/>
          <w:b w:val="false"/>
          <w:i w:val="false"/>
          <w:color w:val="000000"/>
          <w:sz w:val="28"/>
        </w:rPr>
        <w:t>
      поступление займов – 0 тысяч тенге;</w:t>
      </w:r>
    </w:p>
    <w:bookmarkEnd w:id="286"/>
    <w:bookmarkStart w:name="z296" w:id="287"/>
    <w:p>
      <w:pPr>
        <w:spacing w:after="0"/>
        <w:ind w:left="0"/>
        <w:jc w:val="both"/>
      </w:pPr>
      <w:r>
        <w:rPr>
          <w:rFonts w:ascii="Times New Roman"/>
          <w:b w:val="false"/>
          <w:i w:val="false"/>
          <w:color w:val="000000"/>
          <w:sz w:val="28"/>
        </w:rPr>
        <w:t>
      погашение займов – 0 тысяч тенге;</w:t>
      </w:r>
    </w:p>
    <w:bookmarkEnd w:id="287"/>
    <w:bookmarkStart w:name="z297" w:id="288"/>
    <w:p>
      <w:pPr>
        <w:spacing w:after="0"/>
        <w:ind w:left="0"/>
        <w:jc w:val="both"/>
      </w:pPr>
      <w:r>
        <w:rPr>
          <w:rFonts w:ascii="Times New Roman"/>
          <w:b w:val="false"/>
          <w:i w:val="false"/>
          <w:color w:val="000000"/>
          <w:sz w:val="28"/>
        </w:rPr>
        <w:t>
      используемые остатки бюджетных средств – 0 тысяч тенге.</w:t>
      </w:r>
    </w:p>
    <w:bookmarkEnd w:id="288"/>
    <w:bookmarkStart w:name="z298" w:id="289"/>
    <w:p>
      <w:pPr>
        <w:spacing w:after="0"/>
        <w:ind w:left="0"/>
        <w:jc w:val="both"/>
      </w:pPr>
      <w:r>
        <w:rPr>
          <w:rFonts w:ascii="Times New Roman"/>
          <w:b w:val="false"/>
          <w:i w:val="false"/>
          <w:color w:val="000000"/>
          <w:sz w:val="28"/>
        </w:rPr>
        <w:t>
      2. Установить объем субвенции передаваемые из районного бюджета в бюджет сел, сельских округов на 2025 год в сумме 325 872 тысяч тенге, из них:</w:t>
      </w:r>
    </w:p>
    <w:bookmarkEnd w:id="289"/>
    <w:bookmarkStart w:name="z299" w:id="290"/>
    <w:p>
      <w:pPr>
        <w:spacing w:after="0"/>
        <w:ind w:left="0"/>
        <w:jc w:val="both"/>
      </w:pPr>
      <w:r>
        <w:rPr>
          <w:rFonts w:ascii="Times New Roman"/>
          <w:b w:val="false"/>
          <w:i w:val="false"/>
          <w:color w:val="000000"/>
          <w:sz w:val="28"/>
        </w:rPr>
        <w:t>
      Мойынкумскому сельскому округу – 27 840 тысяч тенге;</w:t>
      </w:r>
    </w:p>
    <w:bookmarkEnd w:id="290"/>
    <w:bookmarkStart w:name="z300" w:id="291"/>
    <w:p>
      <w:pPr>
        <w:spacing w:after="0"/>
        <w:ind w:left="0"/>
        <w:jc w:val="both"/>
      </w:pPr>
      <w:r>
        <w:rPr>
          <w:rFonts w:ascii="Times New Roman"/>
          <w:b w:val="false"/>
          <w:i w:val="false"/>
          <w:color w:val="000000"/>
          <w:sz w:val="28"/>
        </w:rPr>
        <w:t>
      Берликскому сельскому округу – 26 629 тысяч тенге;</w:t>
      </w:r>
    </w:p>
    <w:bookmarkEnd w:id="291"/>
    <w:bookmarkStart w:name="z301" w:id="292"/>
    <w:p>
      <w:pPr>
        <w:spacing w:after="0"/>
        <w:ind w:left="0"/>
        <w:jc w:val="both"/>
      </w:pPr>
      <w:r>
        <w:rPr>
          <w:rFonts w:ascii="Times New Roman"/>
          <w:b w:val="false"/>
          <w:i w:val="false"/>
          <w:color w:val="000000"/>
          <w:sz w:val="28"/>
        </w:rPr>
        <w:t>
      Кенесскому сельскому округу – 26 678 тысяч тенге;</w:t>
      </w:r>
    </w:p>
    <w:bookmarkEnd w:id="292"/>
    <w:bookmarkStart w:name="z302" w:id="293"/>
    <w:p>
      <w:pPr>
        <w:spacing w:after="0"/>
        <w:ind w:left="0"/>
        <w:jc w:val="both"/>
      </w:pPr>
      <w:r>
        <w:rPr>
          <w:rFonts w:ascii="Times New Roman"/>
          <w:b w:val="false"/>
          <w:i w:val="false"/>
          <w:color w:val="000000"/>
          <w:sz w:val="28"/>
        </w:rPr>
        <w:t>
      Шыганакскому сельскому округу – 31 055 тысяч тенге;</w:t>
      </w:r>
    </w:p>
    <w:bookmarkEnd w:id="293"/>
    <w:bookmarkStart w:name="z303" w:id="294"/>
    <w:p>
      <w:pPr>
        <w:spacing w:after="0"/>
        <w:ind w:left="0"/>
        <w:jc w:val="both"/>
      </w:pPr>
      <w:r>
        <w:rPr>
          <w:rFonts w:ascii="Times New Roman"/>
          <w:b w:val="false"/>
          <w:i w:val="false"/>
          <w:color w:val="000000"/>
          <w:sz w:val="28"/>
        </w:rPr>
        <w:t>
      Уланбельскому сельскому округу – 10 580 тысяч тенге;</w:t>
      </w:r>
    </w:p>
    <w:bookmarkEnd w:id="294"/>
    <w:bookmarkStart w:name="z304" w:id="295"/>
    <w:p>
      <w:pPr>
        <w:spacing w:after="0"/>
        <w:ind w:left="0"/>
        <w:jc w:val="both"/>
      </w:pPr>
      <w:r>
        <w:rPr>
          <w:rFonts w:ascii="Times New Roman"/>
          <w:b w:val="false"/>
          <w:i w:val="false"/>
          <w:color w:val="000000"/>
          <w:sz w:val="28"/>
        </w:rPr>
        <w:t>
      Карабогетскому сельскому округу – 24 364 тысяч тенге;</w:t>
      </w:r>
    </w:p>
    <w:bookmarkEnd w:id="295"/>
    <w:bookmarkStart w:name="z305" w:id="296"/>
    <w:p>
      <w:pPr>
        <w:spacing w:after="0"/>
        <w:ind w:left="0"/>
        <w:jc w:val="both"/>
      </w:pPr>
      <w:r>
        <w:rPr>
          <w:rFonts w:ascii="Times New Roman"/>
          <w:b w:val="false"/>
          <w:i w:val="false"/>
          <w:color w:val="000000"/>
          <w:sz w:val="28"/>
        </w:rPr>
        <w:t>
      Кылышбайскому сельскому округу – 14 935 тысяч тенге;</w:t>
      </w:r>
    </w:p>
    <w:bookmarkEnd w:id="296"/>
    <w:bookmarkStart w:name="z306" w:id="297"/>
    <w:p>
      <w:pPr>
        <w:spacing w:after="0"/>
        <w:ind w:left="0"/>
        <w:jc w:val="both"/>
      </w:pPr>
      <w:r>
        <w:rPr>
          <w:rFonts w:ascii="Times New Roman"/>
          <w:b w:val="false"/>
          <w:i w:val="false"/>
          <w:color w:val="000000"/>
          <w:sz w:val="28"/>
        </w:rPr>
        <w:t>
      Жамбылскому сельскому округу – 19 079 тысяч тенге;</w:t>
      </w:r>
    </w:p>
    <w:bookmarkEnd w:id="297"/>
    <w:bookmarkStart w:name="z307" w:id="298"/>
    <w:p>
      <w:pPr>
        <w:spacing w:after="0"/>
        <w:ind w:left="0"/>
        <w:jc w:val="both"/>
      </w:pPr>
      <w:r>
        <w:rPr>
          <w:rFonts w:ascii="Times New Roman"/>
          <w:b w:val="false"/>
          <w:i w:val="false"/>
          <w:color w:val="000000"/>
          <w:sz w:val="28"/>
        </w:rPr>
        <w:t>
      Кызылотаускомут сельскому округу – 18 127 тысяч тенге;</w:t>
      </w:r>
    </w:p>
    <w:bookmarkEnd w:id="298"/>
    <w:bookmarkStart w:name="z308" w:id="299"/>
    <w:p>
      <w:pPr>
        <w:spacing w:after="0"/>
        <w:ind w:left="0"/>
        <w:jc w:val="both"/>
      </w:pPr>
      <w:r>
        <w:rPr>
          <w:rFonts w:ascii="Times New Roman"/>
          <w:b w:val="false"/>
          <w:i w:val="false"/>
          <w:color w:val="000000"/>
          <w:sz w:val="28"/>
        </w:rPr>
        <w:t>
      Кызылталскому сельскому округу – 18 958 тысяч тенге;</w:t>
      </w:r>
    </w:p>
    <w:bookmarkEnd w:id="299"/>
    <w:bookmarkStart w:name="z309" w:id="300"/>
    <w:p>
      <w:pPr>
        <w:spacing w:after="0"/>
        <w:ind w:left="0"/>
        <w:jc w:val="both"/>
      </w:pPr>
      <w:r>
        <w:rPr>
          <w:rFonts w:ascii="Times New Roman"/>
          <w:b w:val="false"/>
          <w:i w:val="false"/>
          <w:color w:val="000000"/>
          <w:sz w:val="28"/>
        </w:rPr>
        <w:t>
      Биназарскому сельскому округу – 18 048 тысяч тенге;</w:t>
      </w:r>
    </w:p>
    <w:bookmarkEnd w:id="300"/>
    <w:bookmarkStart w:name="z310" w:id="301"/>
    <w:p>
      <w:pPr>
        <w:spacing w:after="0"/>
        <w:ind w:left="0"/>
        <w:jc w:val="both"/>
      </w:pPr>
      <w:r>
        <w:rPr>
          <w:rFonts w:ascii="Times New Roman"/>
          <w:b w:val="false"/>
          <w:i w:val="false"/>
          <w:color w:val="000000"/>
          <w:sz w:val="28"/>
        </w:rPr>
        <w:t>
      Хантаускому сельскому округу – 18 921 тысяч тенге;</w:t>
      </w:r>
    </w:p>
    <w:bookmarkEnd w:id="301"/>
    <w:bookmarkStart w:name="z311" w:id="302"/>
    <w:p>
      <w:pPr>
        <w:spacing w:after="0"/>
        <w:ind w:left="0"/>
        <w:jc w:val="both"/>
      </w:pPr>
      <w:r>
        <w:rPr>
          <w:rFonts w:ascii="Times New Roman"/>
          <w:b w:val="false"/>
          <w:i w:val="false"/>
          <w:color w:val="000000"/>
          <w:sz w:val="28"/>
        </w:rPr>
        <w:t>
      село Мирный – 16 120 тысяч тенге;</w:t>
      </w:r>
    </w:p>
    <w:bookmarkEnd w:id="302"/>
    <w:bookmarkStart w:name="z312" w:id="303"/>
    <w:p>
      <w:pPr>
        <w:spacing w:after="0"/>
        <w:ind w:left="0"/>
        <w:jc w:val="both"/>
      </w:pPr>
      <w:r>
        <w:rPr>
          <w:rFonts w:ascii="Times New Roman"/>
          <w:b w:val="false"/>
          <w:i w:val="false"/>
          <w:color w:val="000000"/>
          <w:sz w:val="28"/>
        </w:rPr>
        <w:t>
      село Акбакай – 16 531 тысяч тенге;</w:t>
      </w:r>
    </w:p>
    <w:bookmarkEnd w:id="303"/>
    <w:bookmarkStart w:name="z313" w:id="304"/>
    <w:p>
      <w:pPr>
        <w:spacing w:after="0"/>
        <w:ind w:left="0"/>
        <w:jc w:val="both"/>
      </w:pPr>
      <w:r>
        <w:rPr>
          <w:rFonts w:ascii="Times New Roman"/>
          <w:b w:val="false"/>
          <w:i w:val="false"/>
          <w:color w:val="000000"/>
          <w:sz w:val="28"/>
        </w:rPr>
        <w:t>
      село Аксуек – 15 447 тысяч тенге;</w:t>
      </w:r>
    </w:p>
    <w:bookmarkEnd w:id="304"/>
    <w:bookmarkStart w:name="z314" w:id="305"/>
    <w:p>
      <w:pPr>
        <w:spacing w:after="0"/>
        <w:ind w:left="0"/>
        <w:jc w:val="both"/>
      </w:pPr>
      <w:r>
        <w:rPr>
          <w:rFonts w:ascii="Times New Roman"/>
          <w:b w:val="false"/>
          <w:i w:val="false"/>
          <w:color w:val="000000"/>
          <w:sz w:val="28"/>
        </w:rPr>
        <w:t>
      Мынаралскому сельскому округу – 22 560 тысяч тенге.</w:t>
      </w:r>
    </w:p>
    <w:bookmarkEnd w:id="305"/>
    <w:bookmarkStart w:name="z315" w:id="306"/>
    <w:p>
      <w:pPr>
        <w:spacing w:after="0"/>
        <w:ind w:left="0"/>
        <w:jc w:val="both"/>
      </w:pPr>
      <w:r>
        <w:rPr>
          <w:rFonts w:ascii="Times New Roman"/>
          <w:b w:val="false"/>
          <w:i w:val="false"/>
          <w:color w:val="000000"/>
          <w:sz w:val="28"/>
        </w:rPr>
        <w:t>
      3. Предусмотреть в бюджете сел, сельских округов на 2025 год суммы целевых текущих трансфертов.</w:t>
      </w:r>
    </w:p>
    <w:bookmarkEnd w:id="306"/>
    <w:bookmarkStart w:name="z316" w:id="307"/>
    <w:p>
      <w:pPr>
        <w:spacing w:after="0"/>
        <w:ind w:left="0"/>
        <w:jc w:val="both"/>
      </w:pPr>
      <w:r>
        <w:rPr>
          <w:rFonts w:ascii="Times New Roman"/>
          <w:b w:val="false"/>
          <w:i w:val="false"/>
          <w:color w:val="000000"/>
          <w:sz w:val="28"/>
        </w:rPr>
        <w:t>
      4. Контроль за исполнением данного решения и публикацию на интернет-ресурсе возложить на постоянную комиссию районного маслихата по экономическому развитию региона, бюджету и местным налогам, отрасли промышленности, развитию сельского хозяйства и отраслей предпринимательства, территориальному строительству, по рассмотрению проектов по покупке земельных участков, по защите окружающей среды.</w:t>
      </w:r>
    </w:p>
    <w:bookmarkEnd w:id="307"/>
    <w:bookmarkStart w:name="z317" w:id="308"/>
    <w:p>
      <w:pPr>
        <w:spacing w:after="0"/>
        <w:ind w:left="0"/>
        <w:jc w:val="both"/>
      </w:pPr>
      <w:r>
        <w:rPr>
          <w:rFonts w:ascii="Times New Roman"/>
          <w:b w:val="false"/>
          <w:i w:val="false"/>
          <w:color w:val="000000"/>
          <w:sz w:val="28"/>
        </w:rPr>
        <w:t>
      5. Настоящее решение вводится в действие с 1 января 2025 года.</w:t>
      </w:r>
    </w:p>
    <w:bookmarkEnd w:id="30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маслихата Мойынкумского района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Саурыков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решению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Мойынкумского 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№35-2 от 27 декабря 2024 года</w:t>
            </w:r>
          </w:p>
        </w:tc>
      </w:tr>
    </w:tbl>
    <w:bookmarkStart w:name="z322" w:id="309"/>
    <w:p>
      <w:pPr>
        <w:spacing w:after="0"/>
        <w:ind w:left="0"/>
        <w:jc w:val="left"/>
      </w:pPr>
      <w:r>
        <w:rPr>
          <w:rFonts w:ascii="Times New Roman"/>
          <w:b/>
          <w:i w:val="false"/>
          <w:color w:val="000000"/>
        </w:rPr>
        <w:t xml:space="preserve"> Бюджет Мойынкумского сельского округа на 2025 год</w:t>
      </w:r>
    </w:p>
    <w:bookmarkEnd w:id="3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доходов</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224499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собственность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144875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вышестояших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144875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144875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Программа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РАСХОДЫ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224499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3.Чистое бюджетное кредитование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4.Сальдо по операциям с финансовыми активами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решению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Мойынкумского 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№35-2 от 27 декабря 2024 года</w:t>
            </w:r>
          </w:p>
        </w:tc>
      </w:tr>
    </w:tbl>
    <w:bookmarkStart w:name="z326" w:id="310"/>
    <w:p>
      <w:pPr>
        <w:spacing w:after="0"/>
        <w:ind w:left="0"/>
        <w:jc w:val="left"/>
      </w:pPr>
      <w:r>
        <w:rPr>
          <w:rFonts w:ascii="Times New Roman"/>
          <w:b/>
          <w:i w:val="false"/>
          <w:color w:val="000000"/>
        </w:rPr>
        <w:t xml:space="preserve"> Бюджет Мойынкумского сельского округа на 2026 год</w:t>
      </w:r>
    </w:p>
    <w:bookmarkEnd w:id="3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доходов</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258627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собственность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вышестояших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175022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Программа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РАСХОДЫ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258627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149806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149806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3.Чистое бюджетное кредитование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4.Сальдо по операциям с финансовыми активами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решению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Мойынкумского 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№35-2 от 27 декабря 2024 года</w:t>
            </w:r>
          </w:p>
        </w:tc>
      </w:tr>
    </w:tbl>
    <w:bookmarkStart w:name="z330" w:id="311"/>
    <w:p>
      <w:pPr>
        <w:spacing w:after="0"/>
        <w:ind w:left="0"/>
        <w:jc w:val="left"/>
      </w:pPr>
      <w:r>
        <w:rPr>
          <w:rFonts w:ascii="Times New Roman"/>
          <w:b/>
          <w:i w:val="false"/>
          <w:color w:val="000000"/>
        </w:rPr>
        <w:t xml:space="preserve"> Бюджет Мойынкумского сельского округа на 2027 год</w:t>
      </w:r>
    </w:p>
    <w:bookmarkEnd w:id="3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доходов</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268954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собственность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вышестояших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181166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Программа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РАСХОДЫ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268954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3.Чистое бюджетное кредитование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4.Сальдо по операциям с финансовыми активами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решению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Мойынкумского 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№35-2 от 27 декабря 2024 года</w:t>
            </w:r>
          </w:p>
        </w:tc>
      </w:tr>
    </w:tbl>
    <w:bookmarkStart w:name="z334" w:id="312"/>
    <w:p>
      <w:pPr>
        <w:spacing w:after="0"/>
        <w:ind w:left="0"/>
        <w:jc w:val="left"/>
      </w:pPr>
      <w:r>
        <w:rPr>
          <w:rFonts w:ascii="Times New Roman"/>
          <w:b/>
          <w:i w:val="false"/>
          <w:color w:val="000000"/>
        </w:rPr>
        <w:t xml:space="preserve"> Бюджет Берликского сельского округа на 2025 год</w:t>
      </w:r>
    </w:p>
    <w:bookmarkEnd w:id="3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доходов</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собственность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вышестояших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77960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Программа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РАСХОДЫ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3.Чистое бюджетное кредитование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4.Сальдо по операциям с финансовыми активами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решению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Мойынкумского 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№35-2 от 27 декабря 2024 года</w:t>
            </w:r>
          </w:p>
        </w:tc>
      </w:tr>
    </w:tbl>
    <w:bookmarkStart w:name="z338" w:id="313"/>
    <w:p>
      <w:pPr>
        <w:spacing w:after="0"/>
        <w:ind w:left="0"/>
        <w:jc w:val="left"/>
      </w:pPr>
      <w:r>
        <w:rPr>
          <w:rFonts w:ascii="Times New Roman"/>
          <w:b/>
          <w:i w:val="false"/>
          <w:color w:val="000000"/>
        </w:rPr>
        <w:t xml:space="preserve"> Бюджет Берликского сельского округа на 2026 год</w:t>
      </w:r>
    </w:p>
    <w:bookmarkEnd w:id="3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доходов</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собственность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вышестояших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93564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Программа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РАСХОДЫ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3.Чистое бюджетное кредитование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4.Сальдо по операциям с финансовыми активами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 к решению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Мойынкумского 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№35-2 от 27 декабря 2024 года</w:t>
            </w:r>
          </w:p>
        </w:tc>
      </w:tr>
    </w:tbl>
    <w:bookmarkStart w:name="z342" w:id="314"/>
    <w:p>
      <w:pPr>
        <w:spacing w:after="0"/>
        <w:ind w:left="0"/>
        <w:jc w:val="left"/>
      </w:pPr>
      <w:r>
        <w:rPr>
          <w:rFonts w:ascii="Times New Roman"/>
          <w:b/>
          <w:i w:val="false"/>
          <w:color w:val="000000"/>
        </w:rPr>
        <w:t xml:space="preserve"> Бюджет Берликского сельского округа на 2027 год</w:t>
      </w:r>
    </w:p>
    <w:bookmarkEnd w:id="3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доходов</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собственность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вышестояших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96259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Программа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РАСХОДЫ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3.Чистое бюджетное кредитование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4.Сальдо по операциям с финансовыми активами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 к решению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Мойынкумского 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№35-2 от 27 декабря 2024 года</w:t>
            </w:r>
          </w:p>
        </w:tc>
      </w:tr>
    </w:tbl>
    <w:bookmarkStart w:name="z346" w:id="315"/>
    <w:p>
      <w:pPr>
        <w:spacing w:after="0"/>
        <w:ind w:left="0"/>
        <w:jc w:val="left"/>
      </w:pPr>
      <w:r>
        <w:rPr>
          <w:rFonts w:ascii="Times New Roman"/>
          <w:b/>
          <w:i w:val="false"/>
          <w:color w:val="000000"/>
        </w:rPr>
        <w:t xml:space="preserve"> Бюджет Кенесского сельского округа на 2025 год</w:t>
      </w:r>
    </w:p>
    <w:bookmarkEnd w:id="3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доходов</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собственность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вышестояших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79371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Программа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РАСХОДЫ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3.Чистое бюджетное кредитование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4.Сальдо по операциям с финансовыми активами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 к решению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Мойынкумского 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№35-2 от 27 декабря 2024 года</w:t>
            </w:r>
          </w:p>
        </w:tc>
      </w:tr>
    </w:tbl>
    <w:bookmarkStart w:name="z350" w:id="316"/>
    <w:p>
      <w:pPr>
        <w:spacing w:after="0"/>
        <w:ind w:left="0"/>
        <w:jc w:val="left"/>
      </w:pPr>
      <w:r>
        <w:rPr>
          <w:rFonts w:ascii="Times New Roman"/>
          <w:b/>
          <w:i w:val="false"/>
          <w:color w:val="000000"/>
        </w:rPr>
        <w:t xml:space="preserve"> Бюджет Кенесского сельского округа на 2026 год</w:t>
      </w:r>
    </w:p>
    <w:bookmarkEnd w:id="3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доходов</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собственность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вышестояших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98479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Программа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РАСХОДЫ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3.Чистое бюджетное кредитование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4.Сальдо по операциям с финансовыми активами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 к решению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Мойынкумского 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№35-2 от 27 декабря 2024 года</w:t>
            </w:r>
          </w:p>
        </w:tc>
      </w:tr>
    </w:tbl>
    <w:bookmarkStart w:name="z354" w:id="317"/>
    <w:p>
      <w:pPr>
        <w:spacing w:after="0"/>
        <w:ind w:left="0"/>
        <w:jc w:val="left"/>
      </w:pPr>
      <w:r>
        <w:rPr>
          <w:rFonts w:ascii="Times New Roman"/>
          <w:b/>
          <w:i w:val="false"/>
          <w:color w:val="000000"/>
        </w:rPr>
        <w:t xml:space="preserve"> Бюджет Кенесского сельского округа на 2027 год</w:t>
      </w:r>
    </w:p>
    <w:bookmarkEnd w:id="3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доходов</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собственность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вышестояших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101245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Программа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РАСХОДЫ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3.Чистое бюджетное кредитование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4.Сальдо по операциям с финансовыми активами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 к решению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Мойынкумского 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№35-2 от 27 декабря 2024 года</w:t>
            </w:r>
          </w:p>
        </w:tc>
      </w:tr>
    </w:tbl>
    <w:bookmarkStart w:name="z358" w:id="318"/>
    <w:p>
      <w:pPr>
        <w:spacing w:after="0"/>
        <w:ind w:left="0"/>
        <w:jc w:val="left"/>
      </w:pPr>
      <w:r>
        <w:rPr>
          <w:rFonts w:ascii="Times New Roman"/>
          <w:b/>
          <w:i w:val="false"/>
          <w:color w:val="000000"/>
        </w:rPr>
        <w:t xml:space="preserve"> Бюджет Шыганакского сельского округа на 2025 год</w:t>
      </w:r>
    </w:p>
    <w:bookmarkEnd w:id="3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доходов</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собственность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вышестояших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73660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Программа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РАСХОДЫ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3.Чистое бюджетное кредитование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4.Сальдо по операциям с финансовыми активами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 к решению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Мойынкумского 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№35-2 от 27 декабря 2024 года</w:t>
            </w:r>
          </w:p>
        </w:tc>
      </w:tr>
    </w:tbl>
    <w:bookmarkStart w:name="z362" w:id="319"/>
    <w:p>
      <w:pPr>
        <w:spacing w:after="0"/>
        <w:ind w:left="0"/>
        <w:jc w:val="left"/>
      </w:pPr>
      <w:r>
        <w:rPr>
          <w:rFonts w:ascii="Times New Roman"/>
          <w:b/>
          <w:i w:val="false"/>
          <w:color w:val="000000"/>
        </w:rPr>
        <w:t xml:space="preserve"> Бюджет Шыганакского сельского округа на 2026 год</w:t>
      </w:r>
    </w:p>
    <w:bookmarkEnd w:id="3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доходов</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собственность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вышестояших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92724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Программа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РАСХОДЫ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3.Чистое бюджетное кредитование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4.Сальдо по операциям с финансовыми активами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 к решению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Мойынкумского 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№35-2 от 27 декабря 2024 года</w:t>
            </w:r>
          </w:p>
        </w:tc>
      </w:tr>
    </w:tbl>
    <w:bookmarkStart w:name="z366" w:id="320"/>
    <w:p>
      <w:pPr>
        <w:spacing w:after="0"/>
        <w:ind w:left="0"/>
        <w:jc w:val="left"/>
      </w:pPr>
      <w:r>
        <w:rPr>
          <w:rFonts w:ascii="Times New Roman"/>
          <w:b/>
          <w:i w:val="false"/>
          <w:color w:val="000000"/>
        </w:rPr>
        <w:t xml:space="preserve"> Бюджет Шыганакского сельского округа на 2027 год</w:t>
      </w:r>
    </w:p>
    <w:bookmarkEnd w:id="3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доходов</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собственность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вышестояших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94961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Программа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РАСХОДЫ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3.Чистое бюджетное кредитование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4.Сальдо по операциям с финансовыми активами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 к решению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Мойынкумского 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№35-2 от 27 декабря 2024 года</w:t>
            </w:r>
          </w:p>
        </w:tc>
      </w:tr>
    </w:tbl>
    <w:bookmarkStart w:name="z370" w:id="321"/>
    <w:p>
      <w:pPr>
        <w:spacing w:after="0"/>
        <w:ind w:left="0"/>
        <w:jc w:val="left"/>
      </w:pPr>
      <w:r>
        <w:rPr>
          <w:rFonts w:ascii="Times New Roman"/>
          <w:b/>
          <w:i w:val="false"/>
          <w:color w:val="000000"/>
        </w:rPr>
        <w:t xml:space="preserve"> Бюджет Уланбельского сельского округа на 2025 год</w:t>
      </w:r>
    </w:p>
    <w:bookmarkEnd w:id="3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доходов</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собственность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вышестояших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30359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Программа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РАСХОДЫ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3.Чистое бюджетное кредитование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4.Сальдо по операциям с финансовыми активами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 к решению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Мойынкумского 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№35-2 от 27 декабря 2024 года</w:t>
            </w:r>
          </w:p>
        </w:tc>
      </w:tr>
    </w:tbl>
    <w:bookmarkStart w:name="z374" w:id="322"/>
    <w:p>
      <w:pPr>
        <w:spacing w:after="0"/>
        <w:ind w:left="0"/>
        <w:jc w:val="left"/>
      </w:pPr>
      <w:r>
        <w:rPr>
          <w:rFonts w:ascii="Times New Roman"/>
          <w:b/>
          <w:i w:val="false"/>
          <w:color w:val="000000"/>
        </w:rPr>
        <w:t xml:space="preserve"> Бюджет Уланбельского сельского округа на 2026 год</w:t>
      </w:r>
    </w:p>
    <w:bookmarkEnd w:id="3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доходов</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собственность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вышестояших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41048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Программа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РАСХОДЫ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3.Чистое бюджетное кредитование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4.Сальдо по операциям с финансовыми активами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 к решению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Мойынкумского 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№35-2 от 27 декабря 2024 года</w:t>
            </w:r>
          </w:p>
        </w:tc>
      </w:tr>
    </w:tbl>
    <w:bookmarkStart w:name="z378" w:id="323"/>
    <w:p>
      <w:pPr>
        <w:spacing w:after="0"/>
        <w:ind w:left="0"/>
        <w:jc w:val="left"/>
      </w:pPr>
      <w:r>
        <w:rPr>
          <w:rFonts w:ascii="Times New Roman"/>
          <w:b/>
          <w:i w:val="false"/>
          <w:color w:val="000000"/>
        </w:rPr>
        <w:t xml:space="preserve"> Бюджет Уланбельского сельского округа на 2027 год</w:t>
      </w:r>
    </w:p>
    <w:bookmarkEnd w:id="3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доходов</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собственность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вышестояших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42086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Программа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РАСХОДЫ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3.Чистое бюджетное кредитование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4.Сальдо по операциям с финансовыми активами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 к решению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Мойынкумского 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№35-2 от 27 декабря 2024 года</w:t>
            </w:r>
          </w:p>
        </w:tc>
      </w:tr>
    </w:tbl>
    <w:bookmarkStart w:name="z382" w:id="324"/>
    <w:p>
      <w:pPr>
        <w:spacing w:after="0"/>
        <w:ind w:left="0"/>
        <w:jc w:val="left"/>
      </w:pPr>
      <w:r>
        <w:rPr>
          <w:rFonts w:ascii="Times New Roman"/>
          <w:b/>
          <w:i w:val="false"/>
          <w:color w:val="000000"/>
        </w:rPr>
        <w:t xml:space="preserve"> Бюджет Карабогетского сельского округа на 2025 год</w:t>
      </w:r>
    </w:p>
    <w:bookmarkEnd w:id="3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доходов</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собственность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вышестояших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76581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Программа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РАСХОДЫ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3.Чистое бюджетное кредитование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4.Сальдо по операциям с финансовыми активами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 к решению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Мойынкумского 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№35-2 от 27 декабря 2024 года</w:t>
            </w:r>
          </w:p>
        </w:tc>
      </w:tr>
    </w:tbl>
    <w:bookmarkStart w:name="z386" w:id="325"/>
    <w:p>
      <w:pPr>
        <w:spacing w:after="0"/>
        <w:ind w:left="0"/>
        <w:jc w:val="left"/>
      </w:pPr>
      <w:r>
        <w:rPr>
          <w:rFonts w:ascii="Times New Roman"/>
          <w:b/>
          <w:i w:val="false"/>
          <w:color w:val="000000"/>
        </w:rPr>
        <w:t xml:space="preserve"> Бюджет Карабогетского сельского округа на 2026 год</w:t>
      </w:r>
    </w:p>
    <w:bookmarkEnd w:id="3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доходов</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собственность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вышестояших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95905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Программа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РАСХОДЫ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3.Чистое бюджетное кредитование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4.Сальдо по операциям с финансовыми активами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 к решению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Мойынкумского 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№35-2 от 27 декабря 2024 года</w:t>
            </w:r>
          </w:p>
        </w:tc>
      </w:tr>
    </w:tbl>
    <w:bookmarkStart w:name="z390" w:id="326"/>
    <w:p>
      <w:pPr>
        <w:spacing w:after="0"/>
        <w:ind w:left="0"/>
        <w:jc w:val="left"/>
      </w:pPr>
      <w:r>
        <w:rPr>
          <w:rFonts w:ascii="Times New Roman"/>
          <w:b/>
          <w:i w:val="false"/>
          <w:color w:val="000000"/>
        </w:rPr>
        <w:t xml:space="preserve"> Бюджет Карабогетского сельского округа на 2027 год</w:t>
      </w:r>
    </w:p>
    <w:bookmarkEnd w:id="3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доходов</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собственность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вышестояших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98646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Программа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РАСХОДЫ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3.Чистое бюджетное кредитование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4.Сальдо по операциям с финансовыми активами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19 к решению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Мойынкумского 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№35-2 от 27 декабря 2024 года</w:t>
            </w:r>
          </w:p>
        </w:tc>
      </w:tr>
    </w:tbl>
    <w:bookmarkStart w:name="z394" w:id="327"/>
    <w:p>
      <w:pPr>
        <w:spacing w:after="0"/>
        <w:ind w:left="0"/>
        <w:jc w:val="left"/>
      </w:pPr>
      <w:r>
        <w:rPr>
          <w:rFonts w:ascii="Times New Roman"/>
          <w:b/>
          <w:i w:val="false"/>
          <w:color w:val="000000"/>
        </w:rPr>
        <w:t xml:space="preserve"> Бюджет Кылышбайского сельского округа на 2025 год</w:t>
      </w:r>
    </w:p>
    <w:bookmarkEnd w:id="3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доходов</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собственность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вышестояших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97583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Программа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РАСХОДЫ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3.Чистое бюджетное кредитование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4.Сальдо по операциям с финансовыми активами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20 к решению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Мойынкумского 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№35-2 от 27 декабря 2024 года</w:t>
            </w:r>
          </w:p>
        </w:tc>
      </w:tr>
    </w:tbl>
    <w:bookmarkStart w:name="z398" w:id="328"/>
    <w:p>
      <w:pPr>
        <w:spacing w:after="0"/>
        <w:ind w:left="0"/>
        <w:jc w:val="left"/>
      </w:pPr>
      <w:r>
        <w:rPr>
          <w:rFonts w:ascii="Times New Roman"/>
          <w:b/>
          <w:i w:val="false"/>
          <w:color w:val="000000"/>
        </w:rPr>
        <w:t xml:space="preserve"> Бюджет Кылышбайского сельского округа на 2026 год</w:t>
      </w:r>
    </w:p>
    <w:bookmarkEnd w:id="3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доходов</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собственность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вышестояших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108269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Программа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РАСХОДЫ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3.Чистое бюджетное кредитование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4.Сальдо по операциям с финансовыми активами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21 к решению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Мойынкумского 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№35-2 от 27 декабря 2024 года</w:t>
            </w:r>
          </w:p>
        </w:tc>
      </w:tr>
    </w:tbl>
    <w:bookmarkStart w:name="z402" w:id="329"/>
    <w:p>
      <w:pPr>
        <w:spacing w:after="0"/>
        <w:ind w:left="0"/>
        <w:jc w:val="left"/>
      </w:pPr>
      <w:r>
        <w:rPr>
          <w:rFonts w:ascii="Times New Roman"/>
          <w:b/>
          <w:i w:val="false"/>
          <w:color w:val="000000"/>
        </w:rPr>
        <w:t xml:space="preserve"> Бюджет Кылышбайского сельского округа на 2027 год</w:t>
      </w:r>
    </w:p>
    <w:bookmarkEnd w:id="3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доходов</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118886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собственность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вышестояших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112608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Программа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РАСХОДЫ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118886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3.Чистое бюджетное кредитование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4.Сальдо по операциям с финансовыми активами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22 к решению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Мойынкумского 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№35-2 от 27 декабря 2024 года</w:t>
            </w:r>
          </w:p>
        </w:tc>
      </w:tr>
    </w:tbl>
    <w:bookmarkStart w:name="z406" w:id="330"/>
    <w:p>
      <w:pPr>
        <w:spacing w:after="0"/>
        <w:ind w:left="0"/>
        <w:jc w:val="left"/>
      </w:pPr>
      <w:r>
        <w:rPr>
          <w:rFonts w:ascii="Times New Roman"/>
          <w:b/>
          <w:i w:val="false"/>
          <w:color w:val="000000"/>
        </w:rPr>
        <w:t xml:space="preserve"> Бюджет Жамбылского сельского округа на 2025 год</w:t>
      </w:r>
    </w:p>
    <w:bookmarkEnd w:id="3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доходов</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собственность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вышестояших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66882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Программа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РАСХОДЫ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3.Чистое бюджетное кредитование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4.Сальдо по операциям с финансовыми активами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23 к решению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Мойынкумского 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№35-2 от 27 декабря 2024 года</w:t>
            </w:r>
          </w:p>
        </w:tc>
      </w:tr>
    </w:tbl>
    <w:bookmarkStart w:name="z410" w:id="331"/>
    <w:p>
      <w:pPr>
        <w:spacing w:after="0"/>
        <w:ind w:left="0"/>
        <w:jc w:val="left"/>
      </w:pPr>
      <w:r>
        <w:rPr>
          <w:rFonts w:ascii="Times New Roman"/>
          <w:b/>
          <w:i w:val="false"/>
          <w:color w:val="000000"/>
        </w:rPr>
        <w:t xml:space="preserve"> Бюджет Жамбылского сельского округа на 2026 год</w:t>
      </w:r>
    </w:p>
    <w:bookmarkEnd w:id="3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доходов</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собственность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вышестояших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78018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Программа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РАСХОДЫ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3.Чистое бюджетное кредитование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4.Сальдо по операциям с финансовыми активами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24 к решению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Мойынкумского 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№35-2 от 27 декабря 2024 года</w:t>
            </w:r>
          </w:p>
        </w:tc>
      </w:tr>
    </w:tbl>
    <w:bookmarkStart w:name="z414" w:id="332"/>
    <w:p>
      <w:pPr>
        <w:spacing w:after="0"/>
        <w:ind w:left="0"/>
        <w:jc w:val="left"/>
      </w:pPr>
      <w:r>
        <w:rPr>
          <w:rFonts w:ascii="Times New Roman"/>
          <w:b/>
          <w:i w:val="false"/>
          <w:color w:val="000000"/>
        </w:rPr>
        <w:t xml:space="preserve"> Бюджет Жамбылского сельского округа на 2027 год</w:t>
      </w:r>
    </w:p>
    <w:bookmarkEnd w:id="3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доходов</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собственность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вышестояших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80528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Программа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РАСХОДЫ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3.Чистое бюджетное кредитование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4.Сальдо по операциям с финансовыми активами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25 к решению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Мойынкумского 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№35-2 от 27 декабря 2024 года</w:t>
            </w:r>
          </w:p>
        </w:tc>
      </w:tr>
    </w:tbl>
    <w:bookmarkStart w:name="z418" w:id="333"/>
    <w:p>
      <w:pPr>
        <w:spacing w:after="0"/>
        <w:ind w:left="0"/>
        <w:jc w:val="left"/>
      </w:pPr>
      <w:r>
        <w:rPr>
          <w:rFonts w:ascii="Times New Roman"/>
          <w:b/>
          <w:i w:val="false"/>
          <w:color w:val="000000"/>
        </w:rPr>
        <w:t xml:space="preserve"> Бюджет Кызылотауского сельского округа на 2025 год</w:t>
      </w:r>
    </w:p>
    <w:bookmarkEnd w:id="3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доходов</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собственность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вышестояших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74867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Программа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РАСХОДЫ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3.Чистое бюджетное кредитование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4.Сальдо по операциям с финансовыми активами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26 к решению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Мойынкумского 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№35-2 от 27 декабря 2024 года</w:t>
            </w:r>
          </w:p>
        </w:tc>
      </w:tr>
    </w:tbl>
    <w:bookmarkStart w:name="z422" w:id="334"/>
    <w:p>
      <w:pPr>
        <w:spacing w:after="0"/>
        <w:ind w:left="0"/>
        <w:jc w:val="left"/>
      </w:pPr>
      <w:r>
        <w:rPr>
          <w:rFonts w:ascii="Times New Roman"/>
          <w:b/>
          <w:i w:val="false"/>
          <w:color w:val="000000"/>
        </w:rPr>
        <w:t xml:space="preserve"> Бюджет Кызылотауского сельского округа на 2026 год</w:t>
      </w:r>
    </w:p>
    <w:bookmarkEnd w:id="3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доходов</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собственность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вышестояших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84847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Программа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РАСХОДЫ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3.Чистое бюджетное кредитование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4.Сальдо по операциям с финансовыми активами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27 к решению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Мойынкумского 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№35-2 от 27 декабря 2024 года</w:t>
            </w:r>
          </w:p>
        </w:tc>
      </w:tr>
    </w:tbl>
    <w:bookmarkStart w:name="z426" w:id="335"/>
    <w:p>
      <w:pPr>
        <w:spacing w:after="0"/>
        <w:ind w:left="0"/>
        <w:jc w:val="left"/>
      </w:pPr>
      <w:r>
        <w:rPr>
          <w:rFonts w:ascii="Times New Roman"/>
          <w:b/>
          <w:i w:val="false"/>
          <w:color w:val="000000"/>
        </w:rPr>
        <w:t xml:space="preserve"> Бюджет Кызылотауского сельского округа на 2027 год</w:t>
      </w:r>
    </w:p>
    <w:bookmarkEnd w:id="3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доходов</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собственность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вышестояших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87826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Программа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РАСХОДЫ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3.Чистое бюджетное кредитование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4.Сальдо по операциям с финансовыми активами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28 к решению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Мойынкумского 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№35-2 от 27 декабря 2024 года</w:t>
            </w:r>
          </w:p>
        </w:tc>
      </w:tr>
    </w:tbl>
    <w:bookmarkStart w:name="z430" w:id="336"/>
    <w:p>
      <w:pPr>
        <w:spacing w:after="0"/>
        <w:ind w:left="0"/>
        <w:jc w:val="left"/>
      </w:pPr>
      <w:r>
        <w:rPr>
          <w:rFonts w:ascii="Times New Roman"/>
          <w:b/>
          <w:i w:val="false"/>
          <w:color w:val="000000"/>
        </w:rPr>
        <w:t xml:space="preserve"> Бюджет Кызылталского сельского округа на 2025 год</w:t>
      </w:r>
    </w:p>
    <w:bookmarkEnd w:id="3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доходов</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собственность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вышестояших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70954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Программа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РАСХОДЫ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3.Чистое бюджетное кредитование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4.Сальдо по операциям с финансовыми активами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29 к решению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Мойынкумского 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№35-2 от 27 декабря 2024 года</w:t>
            </w:r>
          </w:p>
        </w:tc>
      </w:tr>
    </w:tbl>
    <w:bookmarkStart w:name="z434" w:id="337"/>
    <w:p>
      <w:pPr>
        <w:spacing w:after="0"/>
        <w:ind w:left="0"/>
        <w:jc w:val="left"/>
      </w:pPr>
      <w:r>
        <w:rPr>
          <w:rFonts w:ascii="Times New Roman"/>
          <w:b/>
          <w:i w:val="false"/>
          <w:color w:val="000000"/>
        </w:rPr>
        <w:t xml:space="preserve"> Бюджет Кызылталского сельского округа на 2026 год</w:t>
      </w:r>
    </w:p>
    <w:bookmarkEnd w:id="3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доходов</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собственность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вышестояших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82332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Программа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РАСХОДЫ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3.Чистое бюджетное кредитование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4.Сальдо по операциям с финансовыми активами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30 к решению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Мойынкумского 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№35-2 от 27 декабря 2024 года</w:t>
            </w:r>
          </w:p>
        </w:tc>
      </w:tr>
    </w:tbl>
    <w:bookmarkStart w:name="z438" w:id="338"/>
    <w:p>
      <w:pPr>
        <w:spacing w:after="0"/>
        <w:ind w:left="0"/>
        <w:jc w:val="left"/>
      </w:pPr>
      <w:r>
        <w:rPr>
          <w:rFonts w:ascii="Times New Roman"/>
          <w:b/>
          <w:i w:val="false"/>
          <w:color w:val="000000"/>
        </w:rPr>
        <w:t xml:space="preserve"> Бюджет Кызылталского сельского округа на 2027 год</w:t>
      </w:r>
    </w:p>
    <w:bookmarkEnd w:id="3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доходов</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собственность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вышестояших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85062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Программа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РАСХОДЫ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3.Чистое бюджетное кредитование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4.Сальдо по операциям с финансовыми активами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31 к решению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Мойынкумского 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№35-2 от 27 декабря 2024 года</w:t>
            </w:r>
          </w:p>
        </w:tc>
      </w:tr>
    </w:tbl>
    <w:bookmarkStart w:name="z442" w:id="339"/>
    <w:p>
      <w:pPr>
        <w:spacing w:after="0"/>
        <w:ind w:left="0"/>
        <w:jc w:val="left"/>
      </w:pPr>
      <w:r>
        <w:rPr>
          <w:rFonts w:ascii="Times New Roman"/>
          <w:b/>
          <w:i w:val="false"/>
          <w:color w:val="000000"/>
        </w:rPr>
        <w:t xml:space="preserve"> Бюджет Биназарского сельского округа на 2025 год</w:t>
      </w:r>
    </w:p>
    <w:bookmarkEnd w:id="3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доходов</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собственность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вышестояших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68015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Программа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РАСХОДЫ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3.Чистое бюджетное кредитование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4.Сальдо по операциям с финансовыми активами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32 к решению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Мойынкумского 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№35-2 от 27 декабря 2024 года</w:t>
            </w:r>
          </w:p>
        </w:tc>
      </w:tr>
    </w:tbl>
    <w:bookmarkStart w:name="z446" w:id="340"/>
    <w:p>
      <w:pPr>
        <w:spacing w:after="0"/>
        <w:ind w:left="0"/>
        <w:jc w:val="left"/>
      </w:pPr>
      <w:r>
        <w:rPr>
          <w:rFonts w:ascii="Times New Roman"/>
          <w:b/>
          <w:i w:val="false"/>
          <w:color w:val="000000"/>
        </w:rPr>
        <w:t xml:space="preserve"> Бюджет Биназарского сельского округа на 2026 год</w:t>
      </w:r>
    </w:p>
    <w:bookmarkEnd w:id="3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доходов</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собственность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вышестояших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80933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Программа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РАСХОДЫ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3.Чистое бюджетное кредитование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4.Сальдо по операциям с финансовыми активами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33 к решению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Мойынкумского 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№35-2 от 27 декабря 2024 года</w:t>
            </w:r>
          </w:p>
        </w:tc>
      </w:tr>
    </w:tbl>
    <w:bookmarkStart w:name="z450" w:id="341"/>
    <w:p>
      <w:pPr>
        <w:spacing w:after="0"/>
        <w:ind w:left="0"/>
        <w:jc w:val="left"/>
      </w:pPr>
      <w:r>
        <w:rPr>
          <w:rFonts w:ascii="Times New Roman"/>
          <w:b/>
          <w:i w:val="false"/>
          <w:color w:val="000000"/>
        </w:rPr>
        <w:t xml:space="preserve"> Бюджет Биназарского сельского округа на 2027 год</w:t>
      </w:r>
    </w:p>
    <w:bookmarkEnd w:id="3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доходов</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собственность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вышестояших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83556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Программа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РАСХОДЫ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3.Чистое бюджетное кредитование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4.Сальдо по операциям с финансовыми активами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34 к решению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Мойынкумского 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№35-2 от 27 декабря 2024 года</w:t>
            </w:r>
          </w:p>
        </w:tc>
      </w:tr>
    </w:tbl>
    <w:bookmarkStart w:name="z454" w:id="342"/>
    <w:p>
      <w:pPr>
        <w:spacing w:after="0"/>
        <w:ind w:left="0"/>
        <w:jc w:val="left"/>
      </w:pPr>
      <w:r>
        <w:rPr>
          <w:rFonts w:ascii="Times New Roman"/>
          <w:b/>
          <w:i w:val="false"/>
          <w:color w:val="000000"/>
        </w:rPr>
        <w:t xml:space="preserve"> Бюджет Хантауского сельского округа на 2025 год</w:t>
      </w:r>
    </w:p>
    <w:bookmarkEnd w:id="3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доходов</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собственность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вышестояших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69551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Программа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РАСХОДЫ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3.Чистое бюджетное кредитование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4.Сальдо по операциям с финансовыми активами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35 к решению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Мойынкумского 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№35-2 от 27 декабря 2024 года</w:t>
            </w:r>
          </w:p>
        </w:tc>
      </w:tr>
    </w:tbl>
    <w:bookmarkStart w:name="z458" w:id="343"/>
    <w:p>
      <w:pPr>
        <w:spacing w:after="0"/>
        <w:ind w:left="0"/>
        <w:jc w:val="left"/>
      </w:pPr>
      <w:r>
        <w:rPr>
          <w:rFonts w:ascii="Times New Roman"/>
          <w:b/>
          <w:i w:val="false"/>
          <w:color w:val="000000"/>
        </w:rPr>
        <w:t xml:space="preserve"> Бюджет Хантауского сельского округа на 2026 год</w:t>
      </w:r>
    </w:p>
    <w:bookmarkEnd w:id="3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доходов</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собственность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вышестояших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83327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Программа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РАСХОДЫ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3.Чистое бюджетное кредитование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4.Сальдо по операциям с финансовыми активами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36 к решению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Мойынкумского 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№35-2 от 27 декабря 2024 года</w:t>
            </w:r>
          </w:p>
        </w:tc>
      </w:tr>
    </w:tbl>
    <w:bookmarkStart w:name="z462" w:id="344"/>
    <w:p>
      <w:pPr>
        <w:spacing w:after="0"/>
        <w:ind w:left="0"/>
        <w:jc w:val="left"/>
      </w:pPr>
      <w:r>
        <w:rPr>
          <w:rFonts w:ascii="Times New Roman"/>
          <w:b/>
          <w:i w:val="false"/>
          <w:color w:val="000000"/>
        </w:rPr>
        <w:t xml:space="preserve"> Бюджет Хантауского сельского округа на 2027 год</w:t>
      </w:r>
    </w:p>
    <w:bookmarkEnd w:id="3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доходов</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собственность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вышестояших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85985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Программа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РАСХОДЫ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3.Чистое бюджетное кредитование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4.Сальдо по операциям с финансовыми активами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37 к решению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Мойынкумского 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№35-2 от 27 декабря 2024 года</w:t>
            </w:r>
          </w:p>
        </w:tc>
      </w:tr>
    </w:tbl>
    <w:bookmarkStart w:name="z466" w:id="345"/>
    <w:p>
      <w:pPr>
        <w:spacing w:after="0"/>
        <w:ind w:left="0"/>
        <w:jc w:val="left"/>
      </w:pPr>
      <w:r>
        <w:rPr>
          <w:rFonts w:ascii="Times New Roman"/>
          <w:b/>
          <w:i w:val="false"/>
          <w:color w:val="000000"/>
        </w:rPr>
        <w:t xml:space="preserve"> Бюджет села Мирный на 2025 год</w:t>
      </w:r>
    </w:p>
    <w:bookmarkEnd w:id="3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доходов</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собственность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вышестояших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34327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Программа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РАСХОДЫ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3.Чистое бюджетное кредитование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4.Сальдо по операциям с финансовыми активами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38 к решению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Мойынкумского 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№35-2 от 27 декабря 2024 года</w:t>
            </w:r>
          </w:p>
        </w:tc>
      </w:tr>
    </w:tbl>
    <w:bookmarkStart w:name="z470" w:id="346"/>
    <w:p>
      <w:pPr>
        <w:spacing w:after="0"/>
        <w:ind w:left="0"/>
        <w:jc w:val="left"/>
      </w:pPr>
      <w:r>
        <w:rPr>
          <w:rFonts w:ascii="Times New Roman"/>
          <w:b/>
          <w:i w:val="false"/>
          <w:color w:val="000000"/>
        </w:rPr>
        <w:t xml:space="preserve"> Бюджет села Мирный на 2026 год</w:t>
      </w:r>
    </w:p>
    <w:bookmarkEnd w:id="3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доходов</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собственность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вышестояших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46584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Программа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РАСХОДЫ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3.Чистое бюджетное кредитование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4.Сальдо по операциям с финансовыми активами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Приложение39 к решению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Мойынкумского 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№35-2 от 27 декабря 2024 года</w:t>
            </w:r>
          </w:p>
        </w:tc>
      </w:tr>
    </w:tbl>
    <w:bookmarkStart w:name="z474" w:id="347"/>
    <w:p>
      <w:pPr>
        <w:spacing w:after="0"/>
        <w:ind w:left="0"/>
        <w:jc w:val="left"/>
      </w:pPr>
      <w:r>
        <w:rPr>
          <w:rFonts w:ascii="Times New Roman"/>
          <w:b/>
          <w:i w:val="false"/>
          <w:color w:val="000000"/>
        </w:rPr>
        <w:t xml:space="preserve"> Бюджет села Мирный на 2027 год</w:t>
      </w:r>
    </w:p>
    <w:bookmarkEnd w:id="3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доходов</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собственность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вышестояших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47540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Программа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РАСХОДЫ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3.Чистое бюджетное кредитование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4.Сальдо по операциям с финансовыми активами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40 к решению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Мойынкумского 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№35-2 от 27 декабря 2024 года</w:t>
            </w:r>
          </w:p>
        </w:tc>
      </w:tr>
    </w:tbl>
    <w:bookmarkStart w:name="z478" w:id="348"/>
    <w:p>
      <w:pPr>
        <w:spacing w:after="0"/>
        <w:ind w:left="0"/>
        <w:jc w:val="left"/>
      </w:pPr>
      <w:r>
        <w:rPr>
          <w:rFonts w:ascii="Times New Roman"/>
          <w:b/>
          <w:i w:val="false"/>
          <w:color w:val="000000"/>
        </w:rPr>
        <w:t xml:space="preserve"> Бюджет села Акбакай на 2025 год</w:t>
      </w:r>
    </w:p>
    <w:bookmarkEnd w:id="3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доходов</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собственность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вышестояших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39850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Программа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РАСХОДЫ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3.Чистое бюджетное кредитование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4.Сальдо по операциям с финансовыми активами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41 к решению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Мойынкумского 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№35-2 от 27 декабря 2024 года</w:t>
            </w:r>
          </w:p>
        </w:tc>
      </w:tr>
    </w:tbl>
    <w:bookmarkStart w:name="z482" w:id="349"/>
    <w:p>
      <w:pPr>
        <w:spacing w:after="0"/>
        <w:ind w:left="0"/>
        <w:jc w:val="left"/>
      </w:pPr>
      <w:r>
        <w:rPr>
          <w:rFonts w:ascii="Times New Roman"/>
          <w:b/>
          <w:i w:val="false"/>
          <w:color w:val="000000"/>
        </w:rPr>
        <w:t xml:space="preserve"> Бюджет села Акбакай на 2026 год</w:t>
      </w:r>
    </w:p>
    <w:bookmarkEnd w:id="3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доходов</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собственность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вышестояших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50716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Программа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РАСХОДЫ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3.Чистое бюджетное кредитование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4.Сальдо по операциям с финансовыми активами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42 к решению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Мойынкумского 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№35-2 от 27 декабря 2024 года</w:t>
            </w:r>
          </w:p>
        </w:tc>
      </w:tr>
    </w:tbl>
    <w:bookmarkStart w:name="z486" w:id="350"/>
    <w:p>
      <w:pPr>
        <w:spacing w:after="0"/>
        <w:ind w:left="0"/>
        <w:jc w:val="left"/>
      </w:pPr>
      <w:r>
        <w:rPr>
          <w:rFonts w:ascii="Times New Roman"/>
          <w:b/>
          <w:i w:val="false"/>
          <w:color w:val="000000"/>
        </w:rPr>
        <w:t xml:space="preserve"> Бюджет села Акбакай на 2027 год</w:t>
      </w:r>
    </w:p>
    <w:bookmarkEnd w:id="3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доходов</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собственность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вышестояших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51940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Программа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РАСХОДЫ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3.Чистое бюджетное кредитование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4.Сальдо по операциям с финансовыми активами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43 к решению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Мойынкумского 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№35-2 от 27 декабря 2024 года</w:t>
            </w:r>
          </w:p>
        </w:tc>
      </w:tr>
    </w:tbl>
    <w:bookmarkStart w:name="z490" w:id="351"/>
    <w:p>
      <w:pPr>
        <w:spacing w:after="0"/>
        <w:ind w:left="0"/>
        <w:jc w:val="left"/>
      </w:pPr>
      <w:r>
        <w:rPr>
          <w:rFonts w:ascii="Times New Roman"/>
          <w:b/>
          <w:i w:val="false"/>
          <w:color w:val="000000"/>
        </w:rPr>
        <w:t xml:space="preserve"> Бюджет села Аксуек на 2025 год</w:t>
      </w:r>
    </w:p>
    <w:bookmarkEnd w:id="3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доходов</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собственность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вышестояших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54053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Программа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РАСХОДЫ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водоснабжения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села, поселка, сельского округа с районным округом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3.Чистое бюджетное кредитование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4.Сальдо по операциям с финансовыми активами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44 к решению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Мойынкумского 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№35-2 от 27 декабря 2024 года</w:t>
            </w:r>
          </w:p>
        </w:tc>
      </w:tr>
    </w:tbl>
    <w:bookmarkStart w:name="z494" w:id="352"/>
    <w:p>
      <w:pPr>
        <w:spacing w:after="0"/>
        <w:ind w:left="0"/>
        <w:jc w:val="left"/>
      </w:pPr>
      <w:r>
        <w:rPr>
          <w:rFonts w:ascii="Times New Roman"/>
          <w:b/>
          <w:i w:val="false"/>
          <w:color w:val="000000"/>
        </w:rPr>
        <w:t xml:space="preserve"> Бюджет села Аксуек на 2026 год</w:t>
      </w:r>
    </w:p>
    <w:bookmarkEnd w:id="3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доходов</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собственность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вышестояших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77907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Программа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РАСХОДЫ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водоснабжения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села, поселка, сельского округа с районным округом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3.Чистое бюджетное кредитование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4.Сальдо по операциям с финансовыми активами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45 к решению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Мойынкумского 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№35-2 от 27 декабря 2024 года</w:t>
            </w:r>
          </w:p>
        </w:tc>
      </w:tr>
    </w:tbl>
    <w:bookmarkStart w:name="z498" w:id="353"/>
    <w:p>
      <w:pPr>
        <w:spacing w:after="0"/>
        <w:ind w:left="0"/>
        <w:jc w:val="left"/>
      </w:pPr>
      <w:r>
        <w:rPr>
          <w:rFonts w:ascii="Times New Roman"/>
          <w:b/>
          <w:i w:val="false"/>
          <w:color w:val="000000"/>
        </w:rPr>
        <w:t xml:space="preserve"> Бюджет села Аксуек на 2027 год</w:t>
      </w:r>
    </w:p>
    <w:bookmarkEnd w:id="3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доходов</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собственность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вышестояших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79934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Программа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РАСХОДЫ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водоснабжения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села, поселка, сельского округа с районным округом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3.Чистое бюджетное кредитование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4.Сальдо по операциям с финансовыми активами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46 к решению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Мойынкумского 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№35-2 от 27 декабря 2024 года</w:t>
            </w:r>
          </w:p>
        </w:tc>
      </w:tr>
    </w:tbl>
    <w:bookmarkStart w:name="z502" w:id="354"/>
    <w:p>
      <w:pPr>
        <w:spacing w:after="0"/>
        <w:ind w:left="0"/>
        <w:jc w:val="left"/>
      </w:pPr>
      <w:r>
        <w:rPr>
          <w:rFonts w:ascii="Times New Roman"/>
          <w:b/>
          <w:i w:val="false"/>
          <w:color w:val="000000"/>
        </w:rPr>
        <w:t xml:space="preserve"> Бюджет Мынаралского сельского округа на 2025 год</w:t>
      </w:r>
    </w:p>
    <w:bookmarkEnd w:id="3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доходов</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собственность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вышестояших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80258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Программа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РАСХОДЫ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3.Чистое бюджетное кредитование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4.Сальдо по операциям с финансовыми активами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47 к решению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Мойынкумского 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№35-2 от 27 декабря 2024 года</w:t>
            </w:r>
          </w:p>
        </w:tc>
      </w:tr>
    </w:tbl>
    <w:bookmarkStart w:name="z506" w:id="355"/>
    <w:p>
      <w:pPr>
        <w:spacing w:after="0"/>
        <w:ind w:left="0"/>
        <w:jc w:val="left"/>
      </w:pPr>
      <w:r>
        <w:rPr>
          <w:rFonts w:ascii="Times New Roman"/>
          <w:b/>
          <w:i w:val="false"/>
          <w:color w:val="000000"/>
        </w:rPr>
        <w:t xml:space="preserve"> Бюджет Мынаралского сельского округа на 2026 год</w:t>
      </w:r>
    </w:p>
    <w:bookmarkEnd w:id="3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доходов</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собственность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вышестояших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91133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Программа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РАСХОДЫ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3.Чистое бюджетное кредитование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4.Сальдо по операциям с финансовыми активами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48 к решению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Мойынкумского 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№35-2 от 27 декабря 2024 года</w:t>
            </w:r>
          </w:p>
        </w:tc>
      </w:tr>
    </w:tbl>
    <w:bookmarkStart w:name="z510" w:id="356"/>
    <w:p>
      <w:pPr>
        <w:spacing w:after="0"/>
        <w:ind w:left="0"/>
        <w:jc w:val="left"/>
      </w:pPr>
      <w:r>
        <w:rPr>
          <w:rFonts w:ascii="Times New Roman"/>
          <w:b/>
          <w:i w:val="false"/>
          <w:color w:val="000000"/>
        </w:rPr>
        <w:t xml:space="preserve"> Бюджет Мынаралского сельского округа на 2027 год</w:t>
      </w:r>
    </w:p>
    <w:bookmarkEnd w:id="3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доходов</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собственность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вышестояших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94162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Программа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РАСХОДЫ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3.Чистое бюджетное кредитование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4.Сальдо по операциям с финансовыми активами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