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234d" w14:textId="8212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2024 года № 34-3.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2,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7 389 655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2 666 820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4 670 975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7 987 307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-637 871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637 871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597 652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Мойынкумского районного маслихата Жамбылской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2025-2027 годы в размере 30 процентов.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2025 - 2027 годы в размере 70 процентов.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 распределения поступлений по отчислениям недропользователей на социально-экономическое развитие региона и развитие его инфраструктуры районному бюджету на 2025-2027 годы в размере 30 процентов.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субвенции передаваемые из областного бюджета в районный бюджет на 2025 год в сумме 2 628 275 тысяч тенге, в том числе: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27 840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26 629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26 678 тысяч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31 055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10 580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24 364 тысяч тенге;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14 935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19 079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18 127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18 958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18 048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18 921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Мирный – 16 120 тысяч тенге;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Акбакай – 16 531 тысяч тенге;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Аксуек – 15 447 тысяч тенге;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22 560 тысяч тенге.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районном бюджете на 2025 год бюджетам сел, сельских округов предусмотреть целевые текущие трансферты за счет средств республиканского бюджета, распределение которых определяются на основании постановления акима Мойынкумского района.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 районном бюджете на 2025 год бюджетам сел, сельских 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объеме 58 634 тысяч тенге.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Мойынкумского районного маслихата Жамбылской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9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