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a520" w14:textId="1a5a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 – 2026 годы" от 27 декабря 2023 года №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11 декабря 2024 года № 33-2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1"/>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1"/>
    <w:bookmarkStart w:name="z11" w:id="2"/>
    <w:p>
      <w:pPr>
        <w:spacing w:after="0"/>
        <w:ind w:left="0"/>
        <w:jc w:val="both"/>
      </w:pPr>
      <w:r>
        <w:rPr>
          <w:rFonts w:ascii="Times New Roman"/>
          <w:b w:val="false"/>
          <w:i w:val="false"/>
          <w:color w:val="000000"/>
          <w:sz w:val="28"/>
        </w:rPr>
        <w:t>
      1.1. По Мойынкумскому сельскому округу:</w:t>
      </w:r>
    </w:p>
    <w:bookmarkEnd w:id="2"/>
    <w:bookmarkStart w:name="z12" w:id="3"/>
    <w:p>
      <w:pPr>
        <w:spacing w:after="0"/>
        <w:ind w:left="0"/>
        <w:jc w:val="both"/>
      </w:pPr>
      <w:r>
        <w:rPr>
          <w:rFonts w:ascii="Times New Roman"/>
          <w:b w:val="false"/>
          <w:i w:val="false"/>
          <w:color w:val="000000"/>
          <w:sz w:val="28"/>
        </w:rPr>
        <w:t>
      1) доходы – 147 048 тысяч тенге, в том числе:</w:t>
      </w:r>
    </w:p>
    <w:bookmarkEnd w:id="3"/>
    <w:bookmarkStart w:name="z13" w:id="4"/>
    <w:p>
      <w:pPr>
        <w:spacing w:after="0"/>
        <w:ind w:left="0"/>
        <w:jc w:val="both"/>
      </w:pPr>
      <w:r>
        <w:rPr>
          <w:rFonts w:ascii="Times New Roman"/>
          <w:b w:val="false"/>
          <w:i w:val="false"/>
          <w:color w:val="000000"/>
          <w:sz w:val="28"/>
        </w:rPr>
        <w:t>
      налоговые поступления – 58 261 тысяч тенге;</w:t>
      </w:r>
    </w:p>
    <w:bookmarkEnd w:id="4"/>
    <w:bookmarkStart w:name="z14"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5"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6" w:id="7"/>
    <w:p>
      <w:pPr>
        <w:spacing w:after="0"/>
        <w:ind w:left="0"/>
        <w:jc w:val="both"/>
      </w:pPr>
      <w:r>
        <w:rPr>
          <w:rFonts w:ascii="Times New Roman"/>
          <w:b w:val="false"/>
          <w:i w:val="false"/>
          <w:color w:val="000000"/>
          <w:sz w:val="28"/>
        </w:rPr>
        <w:t>
      поступления трансфертов – 88 787 тысяч тенге;</w:t>
      </w:r>
    </w:p>
    <w:bookmarkEnd w:id="7"/>
    <w:bookmarkStart w:name="z17" w:id="8"/>
    <w:p>
      <w:pPr>
        <w:spacing w:after="0"/>
        <w:ind w:left="0"/>
        <w:jc w:val="both"/>
      </w:pPr>
      <w:r>
        <w:rPr>
          <w:rFonts w:ascii="Times New Roman"/>
          <w:b w:val="false"/>
          <w:i w:val="false"/>
          <w:color w:val="000000"/>
          <w:sz w:val="28"/>
        </w:rPr>
        <w:t>
      2) затраты – 173 168 тысяч тенге;</w:t>
      </w:r>
    </w:p>
    <w:bookmarkEnd w:id="8"/>
    <w:bookmarkStart w:name="z18" w:id="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9"/>
    <w:bookmarkStart w:name="z19" w:id="10"/>
    <w:p>
      <w:pPr>
        <w:spacing w:after="0"/>
        <w:ind w:left="0"/>
        <w:jc w:val="both"/>
      </w:pPr>
      <w:r>
        <w:rPr>
          <w:rFonts w:ascii="Times New Roman"/>
          <w:b w:val="false"/>
          <w:i w:val="false"/>
          <w:color w:val="000000"/>
          <w:sz w:val="28"/>
        </w:rPr>
        <w:t>
      бюджетные кредиты- 0 тысяч тенге;</w:t>
      </w:r>
    </w:p>
    <w:bookmarkEnd w:id="10"/>
    <w:bookmarkStart w:name="z20"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21" w:id="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
    <w:bookmarkStart w:name="z22"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23"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4" w:id="15"/>
    <w:p>
      <w:pPr>
        <w:spacing w:after="0"/>
        <w:ind w:left="0"/>
        <w:jc w:val="both"/>
      </w:pPr>
      <w:r>
        <w:rPr>
          <w:rFonts w:ascii="Times New Roman"/>
          <w:b w:val="false"/>
          <w:i w:val="false"/>
          <w:color w:val="000000"/>
          <w:sz w:val="28"/>
        </w:rPr>
        <w:t>
      5) дефицит (профицит) бюджета – -26 120 тысяч тенге;</w:t>
      </w:r>
    </w:p>
    <w:bookmarkEnd w:id="15"/>
    <w:bookmarkStart w:name="z25" w:id="16"/>
    <w:p>
      <w:pPr>
        <w:spacing w:after="0"/>
        <w:ind w:left="0"/>
        <w:jc w:val="both"/>
      </w:pPr>
      <w:r>
        <w:rPr>
          <w:rFonts w:ascii="Times New Roman"/>
          <w:b w:val="false"/>
          <w:i w:val="false"/>
          <w:color w:val="000000"/>
          <w:sz w:val="28"/>
        </w:rPr>
        <w:t>
      6) финансирование дефицита (использование профицита) бюджета – 26 120 тысяч тенге, в том числе:</w:t>
      </w:r>
    </w:p>
    <w:bookmarkEnd w:id="16"/>
    <w:bookmarkStart w:name="z26" w:id="17"/>
    <w:p>
      <w:pPr>
        <w:spacing w:after="0"/>
        <w:ind w:left="0"/>
        <w:jc w:val="both"/>
      </w:pPr>
      <w:r>
        <w:rPr>
          <w:rFonts w:ascii="Times New Roman"/>
          <w:b w:val="false"/>
          <w:i w:val="false"/>
          <w:color w:val="000000"/>
          <w:sz w:val="28"/>
        </w:rPr>
        <w:t>
      поступление займов – 0 тысяч тенге;</w:t>
      </w:r>
    </w:p>
    <w:bookmarkEnd w:id="17"/>
    <w:bookmarkStart w:name="z27" w:id="18"/>
    <w:p>
      <w:pPr>
        <w:spacing w:after="0"/>
        <w:ind w:left="0"/>
        <w:jc w:val="both"/>
      </w:pPr>
      <w:r>
        <w:rPr>
          <w:rFonts w:ascii="Times New Roman"/>
          <w:b w:val="false"/>
          <w:i w:val="false"/>
          <w:color w:val="000000"/>
          <w:sz w:val="28"/>
        </w:rPr>
        <w:t>
      погашение займов – 0 тысяч тенге;</w:t>
      </w:r>
    </w:p>
    <w:bookmarkEnd w:id="18"/>
    <w:bookmarkStart w:name="z28" w:id="19"/>
    <w:p>
      <w:pPr>
        <w:spacing w:after="0"/>
        <w:ind w:left="0"/>
        <w:jc w:val="both"/>
      </w:pPr>
      <w:r>
        <w:rPr>
          <w:rFonts w:ascii="Times New Roman"/>
          <w:b w:val="false"/>
          <w:i w:val="false"/>
          <w:color w:val="000000"/>
          <w:sz w:val="28"/>
        </w:rPr>
        <w:t>
      используемые остатки бюджетных средств – 26 120 тысяч тенге.</w:t>
      </w:r>
    </w:p>
    <w:bookmarkEnd w:id="19"/>
    <w:bookmarkStart w:name="z29" w:id="20"/>
    <w:p>
      <w:pPr>
        <w:spacing w:after="0"/>
        <w:ind w:left="0"/>
        <w:jc w:val="both"/>
      </w:pPr>
      <w:r>
        <w:rPr>
          <w:rFonts w:ascii="Times New Roman"/>
          <w:b w:val="false"/>
          <w:i w:val="false"/>
          <w:color w:val="000000"/>
          <w:sz w:val="28"/>
        </w:rPr>
        <w:t>
      1.2. По Шыганакскому сельскому округу:</w:t>
      </w:r>
    </w:p>
    <w:bookmarkEnd w:id="20"/>
    <w:bookmarkStart w:name="z30" w:id="21"/>
    <w:p>
      <w:pPr>
        <w:spacing w:after="0"/>
        <w:ind w:left="0"/>
        <w:jc w:val="both"/>
      </w:pPr>
      <w:r>
        <w:rPr>
          <w:rFonts w:ascii="Times New Roman"/>
          <w:b w:val="false"/>
          <w:i w:val="false"/>
          <w:color w:val="000000"/>
          <w:sz w:val="28"/>
        </w:rPr>
        <w:t>
      1) доходы – 65 786 тысяч тенге, в том числе:</w:t>
      </w:r>
    </w:p>
    <w:bookmarkEnd w:id="21"/>
    <w:bookmarkStart w:name="z31" w:id="22"/>
    <w:p>
      <w:pPr>
        <w:spacing w:after="0"/>
        <w:ind w:left="0"/>
        <w:jc w:val="both"/>
      </w:pPr>
      <w:r>
        <w:rPr>
          <w:rFonts w:ascii="Times New Roman"/>
          <w:b w:val="false"/>
          <w:i w:val="false"/>
          <w:color w:val="000000"/>
          <w:sz w:val="28"/>
        </w:rPr>
        <w:t>
      налоговые поступления – 10 817 тысяч тенге;</w:t>
      </w:r>
    </w:p>
    <w:bookmarkEnd w:id="22"/>
    <w:bookmarkStart w:name="z32" w:id="23"/>
    <w:p>
      <w:pPr>
        <w:spacing w:after="0"/>
        <w:ind w:left="0"/>
        <w:jc w:val="both"/>
      </w:pPr>
      <w:r>
        <w:rPr>
          <w:rFonts w:ascii="Times New Roman"/>
          <w:b w:val="false"/>
          <w:i w:val="false"/>
          <w:color w:val="000000"/>
          <w:sz w:val="28"/>
        </w:rPr>
        <w:t>
      неналоговые поступления – 0 тысяч тенге;</w:t>
      </w:r>
    </w:p>
    <w:bookmarkEnd w:id="23"/>
    <w:bookmarkStart w:name="z33" w:id="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
    <w:bookmarkStart w:name="z34" w:id="25"/>
    <w:p>
      <w:pPr>
        <w:spacing w:after="0"/>
        <w:ind w:left="0"/>
        <w:jc w:val="both"/>
      </w:pPr>
      <w:r>
        <w:rPr>
          <w:rFonts w:ascii="Times New Roman"/>
          <w:b w:val="false"/>
          <w:i w:val="false"/>
          <w:color w:val="000000"/>
          <w:sz w:val="28"/>
        </w:rPr>
        <w:t>
      поступления трансфертов – 54 969 тысяч тенге;</w:t>
      </w:r>
    </w:p>
    <w:bookmarkEnd w:id="25"/>
    <w:bookmarkStart w:name="z35" w:id="26"/>
    <w:p>
      <w:pPr>
        <w:spacing w:after="0"/>
        <w:ind w:left="0"/>
        <w:jc w:val="both"/>
      </w:pPr>
      <w:r>
        <w:rPr>
          <w:rFonts w:ascii="Times New Roman"/>
          <w:b w:val="false"/>
          <w:i w:val="false"/>
          <w:color w:val="000000"/>
          <w:sz w:val="28"/>
        </w:rPr>
        <w:t>
      2) затраты – 72 777 тысяч тенге;</w:t>
      </w:r>
    </w:p>
    <w:bookmarkEnd w:id="26"/>
    <w:bookmarkStart w:name="z36" w:id="2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7"/>
    <w:bookmarkStart w:name="z37" w:id="28"/>
    <w:p>
      <w:pPr>
        <w:spacing w:after="0"/>
        <w:ind w:left="0"/>
        <w:jc w:val="both"/>
      </w:pPr>
      <w:r>
        <w:rPr>
          <w:rFonts w:ascii="Times New Roman"/>
          <w:b w:val="false"/>
          <w:i w:val="false"/>
          <w:color w:val="000000"/>
          <w:sz w:val="28"/>
        </w:rPr>
        <w:t>
      бюджетные кредиты – 0 тысяч тенге;</w:t>
      </w:r>
    </w:p>
    <w:bookmarkEnd w:id="28"/>
    <w:bookmarkStart w:name="z38" w:id="29"/>
    <w:p>
      <w:pPr>
        <w:spacing w:after="0"/>
        <w:ind w:left="0"/>
        <w:jc w:val="both"/>
      </w:pPr>
      <w:r>
        <w:rPr>
          <w:rFonts w:ascii="Times New Roman"/>
          <w:b w:val="false"/>
          <w:i w:val="false"/>
          <w:color w:val="000000"/>
          <w:sz w:val="28"/>
        </w:rPr>
        <w:t>
      погашение бюджетных кредитов – 0 тысяч тенге;</w:t>
      </w:r>
    </w:p>
    <w:bookmarkEnd w:id="29"/>
    <w:bookmarkStart w:name="z39" w:id="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0"/>
    <w:bookmarkStart w:name="z40" w:id="31"/>
    <w:p>
      <w:pPr>
        <w:spacing w:after="0"/>
        <w:ind w:left="0"/>
        <w:jc w:val="both"/>
      </w:pPr>
      <w:r>
        <w:rPr>
          <w:rFonts w:ascii="Times New Roman"/>
          <w:b w:val="false"/>
          <w:i w:val="false"/>
          <w:color w:val="000000"/>
          <w:sz w:val="28"/>
        </w:rPr>
        <w:t>
      приобретение финансовых активов – 0 тысяч тенге;</w:t>
      </w:r>
    </w:p>
    <w:bookmarkEnd w:id="31"/>
    <w:bookmarkStart w:name="z41" w:id="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2"/>
    <w:bookmarkStart w:name="z42" w:id="33"/>
    <w:p>
      <w:pPr>
        <w:spacing w:after="0"/>
        <w:ind w:left="0"/>
        <w:jc w:val="both"/>
      </w:pPr>
      <w:r>
        <w:rPr>
          <w:rFonts w:ascii="Times New Roman"/>
          <w:b w:val="false"/>
          <w:i w:val="false"/>
          <w:color w:val="000000"/>
          <w:sz w:val="28"/>
        </w:rPr>
        <w:t>
      5) дефицит (профицит) бюджета – -6 991 тысяч тенге;</w:t>
      </w:r>
    </w:p>
    <w:bookmarkEnd w:id="33"/>
    <w:bookmarkStart w:name="z43" w:id="34"/>
    <w:p>
      <w:pPr>
        <w:spacing w:after="0"/>
        <w:ind w:left="0"/>
        <w:jc w:val="both"/>
      </w:pPr>
      <w:r>
        <w:rPr>
          <w:rFonts w:ascii="Times New Roman"/>
          <w:b w:val="false"/>
          <w:i w:val="false"/>
          <w:color w:val="000000"/>
          <w:sz w:val="28"/>
        </w:rPr>
        <w:t>
      6) финансирование дефицита (использование профицита) бюджета – 6 991тысяч тенге, в том числе:</w:t>
      </w:r>
    </w:p>
    <w:bookmarkEnd w:id="34"/>
    <w:bookmarkStart w:name="z44" w:id="35"/>
    <w:p>
      <w:pPr>
        <w:spacing w:after="0"/>
        <w:ind w:left="0"/>
        <w:jc w:val="both"/>
      </w:pPr>
      <w:r>
        <w:rPr>
          <w:rFonts w:ascii="Times New Roman"/>
          <w:b w:val="false"/>
          <w:i w:val="false"/>
          <w:color w:val="000000"/>
          <w:sz w:val="28"/>
        </w:rPr>
        <w:t>
      поступление займов – 0 тысяч тенге;</w:t>
      </w:r>
    </w:p>
    <w:bookmarkEnd w:id="35"/>
    <w:bookmarkStart w:name="z45" w:id="36"/>
    <w:p>
      <w:pPr>
        <w:spacing w:after="0"/>
        <w:ind w:left="0"/>
        <w:jc w:val="both"/>
      </w:pPr>
      <w:r>
        <w:rPr>
          <w:rFonts w:ascii="Times New Roman"/>
          <w:b w:val="false"/>
          <w:i w:val="false"/>
          <w:color w:val="000000"/>
          <w:sz w:val="28"/>
        </w:rPr>
        <w:t>
      погашение займов – 0 тысяч тенге;</w:t>
      </w:r>
    </w:p>
    <w:bookmarkEnd w:id="36"/>
    <w:bookmarkStart w:name="z46" w:id="37"/>
    <w:p>
      <w:pPr>
        <w:spacing w:after="0"/>
        <w:ind w:left="0"/>
        <w:jc w:val="both"/>
      </w:pPr>
      <w:r>
        <w:rPr>
          <w:rFonts w:ascii="Times New Roman"/>
          <w:b w:val="false"/>
          <w:i w:val="false"/>
          <w:color w:val="000000"/>
          <w:sz w:val="28"/>
        </w:rPr>
        <w:t>
      используемые остатки бюджетных средств – 6 991 тысяч тенге.</w:t>
      </w:r>
    </w:p>
    <w:bookmarkEnd w:id="37"/>
    <w:bookmarkStart w:name="z47" w:id="38"/>
    <w:p>
      <w:pPr>
        <w:spacing w:after="0"/>
        <w:ind w:left="0"/>
        <w:jc w:val="both"/>
      </w:pPr>
      <w:r>
        <w:rPr>
          <w:rFonts w:ascii="Times New Roman"/>
          <w:b w:val="false"/>
          <w:i w:val="false"/>
          <w:color w:val="000000"/>
          <w:sz w:val="28"/>
        </w:rPr>
        <w:t>
      1.3. По Уланбельскому сельскому округу:</w:t>
      </w:r>
    </w:p>
    <w:bookmarkEnd w:id="38"/>
    <w:bookmarkStart w:name="z48" w:id="39"/>
    <w:p>
      <w:pPr>
        <w:spacing w:after="0"/>
        <w:ind w:left="0"/>
        <w:jc w:val="both"/>
      </w:pPr>
      <w:r>
        <w:rPr>
          <w:rFonts w:ascii="Times New Roman"/>
          <w:b w:val="false"/>
          <w:i w:val="false"/>
          <w:color w:val="000000"/>
          <w:sz w:val="28"/>
        </w:rPr>
        <w:t>
      1) доходы – 43 254 тысяч тенге, в том числе:</w:t>
      </w:r>
    </w:p>
    <w:bookmarkEnd w:id="39"/>
    <w:bookmarkStart w:name="z49" w:id="40"/>
    <w:p>
      <w:pPr>
        <w:spacing w:after="0"/>
        <w:ind w:left="0"/>
        <w:jc w:val="both"/>
      </w:pPr>
      <w:r>
        <w:rPr>
          <w:rFonts w:ascii="Times New Roman"/>
          <w:b w:val="false"/>
          <w:i w:val="false"/>
          <w:color w:val="000000"/>
          <w:sz w:val="28"/>
        </w:rPr>
        <w:t>
      налоговые поступления – 13 723 тысяч тенге;</w:t>
      </w:r>
    </w:p>
    <w:bookmarkEnd w:id="40"/>
    <w:bookmarkStart w:name="z50" w:id="41"/>
    <w:p>
      <w:pPr>
        <w:spacing w:after="0"/>
        <w:ind w:left="0"/>
        <w:jc w:val="both"/>
      </w:pPr>
      <w:r>
        <w:rPr>
          <w:rFonts w:ascii="Times New Roman"/>
          <w:b w:val="false"/>
          <w:i w:val="false"/>
          <w:color w:val="000000"/>
          <w:sz w:val="28"/>
        </w:rPr>
        <w:t>
      неналоговые поступления – 0 тысяч тенге;</w:t>
      </w:r>
    </w:p>
    <w:bookmarkEnd w:id="41"/>
    <w:bookmarkStart w:name="z51" w:id="4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2"/>
    <w:bookmarkStart w:name="z52" w:id="43"/>
    <w:p>
      <w:pPr>
        <w:spacing w:after="0"/>
        <w:ind w:left="0"/>
        <w:jc w:val="both"/>
      </w:pPr>
      <w:r>
        <w:rPr>
          <w:rFonts w:ascii="Times New Roman"/>
          <w:b w:val="false"/>
          <w:i w:val="false"/>
          <w:color w:val="000000"/>
          <w:sz w:val="28"/>
        </w:rPr>
        <w:t>
      поступления трансфертов – 29 531 тысяч тенге;</w:t>
      </w:r>
    </w:p>
    <w:bookmarkEnd w:id="43"/>
    <w:bookmarkStart w:name="z53" w:id="44"/>
    <w:p>
      <w:pPr>
        <w:spacing w:after="0"/>
        <w:ind w:left="0"/>
        <w:jc w:val="both"/>
      </w:pPr>
      <w:r>
        <w:rPr>
          <w:rFonts w:ascii="Times New Roman"/>
          <w:b w:val="false"/>
          <w:i w:val="false"/>
          <w:color w:val="000000"/>
          <w:sz w:val="28"/>
        </w:rPr>
        <w:t>
      2) затраты – 44 952 тысяч тенге;</w:t>
      </w:r>
    </w:p>
    <w:bookmarkEnd w:id="44"/>
    <w:bookmarkStart w:name="z54" w:id="4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5"/>
    <w:bookmarkStart w:name="z55" w:id="46"/>
    <w:p>
      <w:pPr>
        <w:spacing w:after="0"/>
        <w:ind w:left="0"/>
        <w:jc w:val="both"/>
      </w:pPr>
      <w:r>
        <w:rPr>
          <w:rFonts w:ascii="Times New Roman"/>
          <w:b w:val="false"/>
          <w:i w:val="false"/>
          <w:color w:val="000000"/>
          <w:sz w:val="28"/>
        </w:rPr>
        <w:t>
      бюджетные кредиты- 0 тысяч тенге;</w:t>
      </w:r>
    </w:p>
    <w:bookmarkEnd w:id="46"/>
    <w:bookmarkStart w:name="z56" w:id="47"/>
    <w:p>
      <w:pPr>
        <w:spacing w:after="0"/>
        <w:ind w:left="0"/>
        <w:jc w:val="both"/>
      </w:pPr>
      <w:r>
        <w:rPr>
          <w:rFonts w:ascii="Times New Roman"/>
          <w:b w:val="false"/>
          <w:i w:val="false"/>
          <w:color w:val="000000"/>
          <w:sz w:val="28"/>
        </w:rPr>
        <w:t>
      погашение бюджетных кредитов – 0 тысяч тенге;</w:t>
      </w:r>
    </w:p>
    <w:bookmarkEnd w:id="47"/>
    <w:bookmarkStart w:name="z57" w:id="4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8"/>
    <w:bookmarkStart w:name="z58" w:id="49"/>
    <w:p>
      <w:pPr>
        <w:spacing w:after="0"/>
        <w:ind w:left="0"/>
        <w:jc w:val="both"/>
      </w:pPr>
      <w:r>
        <w:rPr>
          <w:rFonts w:ascii="Times New Roman"/>
          <w:b w:val="false"/>
          <w:i w:val="false"/>
          <w:color w:val="000000"/>
          <w:sz w:val="28"/>
        </w:rPr>
        <w:t>
      приобретение финансовых активов – 0 тысяч тенге;</w:t>
      </w:r>
    </w:p>
    <w:bookmarkEnd w:id="49"/>
    <w:bookmarkStart w:name="z59" w:id="5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0"/>
    <w:bookmarkStart w:name="z60" w:id="51"/>
    <w:p>
      <w:pPr>
        <w:spacing w:after="0"/>
        <w:ind w:left="0"/>
        <w:jc w:val="both"/>
      </w:pPr>
      <w:r>
        <w:rPr>
          <w:rFonts w:ascii="Times New Roman"/>
          <w:b w:val="false"/>
          <w:i w:val="false"/>
          <w:color w:val="000000"/>
          <w:sz w:val="28"/>
        </w:rPr>
        <w:t>
      5) дефицит (профицит) бюджета – -1 698 тысяч тенге;</w:t>
      </w:r>
    </w:p>
    <w:bookmarkEnd w:id="51"/>
    <w:bookmarkStart w:name="z61" w:id="52"/>
    <w:p>
      <w:pPr>
        <w:spacing w:after="0"/>
        <w:ind w:left="0"/>
        <w:jc w:val="both"/>
      </w:pPr>
      <w:r>
        <w:rPr>
          <w:rFonts w:ascii="Times New Roman"/>
          <w:b w:val="false"/>
          <w:i w:val="false"/>
          <w:color w:val="000000"/>
          <w:sz w:val="28"/>
        </w:rPr>
        <w:t>
      6) финансирование дефицита (использование профицита) бюджета – 1 698 тысяч тенге, в том числе:</w:t>
      </w:r>
    </w:p>
    <w:bookmarkEnd w:id="52"/>
    <w:bookmarkStart w:name="z62" w:id="53"/>
    <w:p>
      <w:pPr>
        <w:spacing w:after="0"/>
        <w:ind w:left="0"/>
        <w:jc w:val="both"/>
      </w:pPr>
      <w:r>
        <w:rPr>
          <w:rFonts w:ascii="Times New Roman"/>
          <w:b w:val="false"/>
          <w:i w:val="false"/>
          <w:color w:val="000000"/>
          <w:sz w:val="28"/>
        </w:rPr>
        <w:t>
      поступление займов – 0 тысяч тенге;</w:t>
      </w:r>
    </w:p>
    <w:bookmarkEnd w:id="53"/>
    <w:bookmarkStart w:name="z63" w:id="54"/>
    <w:p>
      <w:pPr>
        <w:spacing w:after="0"/>
        <w:ind w:left="0"/>
        <w:jc w:val="both"/>
      </w:pPr>
      <w:r>
        <w:rPr>
          <w:rFonts w:ascii="Times New Roman"/>
          <w:b w:val="false"/>
          <w:i w:val="false"/>
          <w:color w:val="000000"/>
          <w:sz w:val="28"/>
        </w:rPr>
        <w:t>
      погашение займов – 0 тысяч тенге;</w:t>
      </w:r>
    </w:p>
    <w:bookmarkEnd w:id="54"/>
    <w:bookmarkStart w:name="z64" w:id="55"/>
    <w:p>
      <w:pPr>
        <w:spacing w:after="0"/>
        <w:ind w:left="0"/>
        <w:jc w:val="both"/>
      </w:pPr>
      <w:r>
        <w:rPr>
          <w:rFonts w:ascii="Times New Roman"/>
          <w:b w:val="false"/>
          <w:i w:val="false"/>
          <w:color w:val="000000"/>
          <w:sz w:val="28"/>
        </w:rPr>
        <w:t>
      используемые остатки бюджетных средств – 1 698 тысяч тенге.</w:t>
      </w:r>
    </w:p>
    <w:bookmarkEnd w:id="55"/>
    <w:bookmarkStart w:name="z65" w:id="56"/>
    <w:p>
      <w:pPr>
        <w:spacing w:after="0"/>
        <w:ind w:left="0"/>
        <w:jc w:val="both"/>
      </w:pPr>
      <w:r>
        <w:rPr>
          <w:rFonts w:ascii="Times New Roman"/>
          <w:b w:val="false"/>
          <w:i w:val="false"/>
          <w:color w:val="000000"/>
          <w:sz w:val="28"/>
        </w:rPr>
        <w:t>
      1.4. По Кылышбайскому сельскому округу:</w:t>
      </w:r>
    </w:p>
    <w:bookmarkEnd w:id="56"/>
    <w:bookmarkStart w:name="z66" w:id="57"/>
    <w:p>
      <w:pPr>
        <w:spacing w:after="0"/>
        <w:ind w:left="0"/>
        <w:jc w:val="both"/>
      </w:pPr>
      <w:r>
        <w:rPr>
          <w:rFonts w:ascii="Times New Roman"/>
          <w:b w:val="false"/>
          <w:i w:val="false"/>
          <w:color w:val="000000"/>
          <w:sz w:val="28"/>
        </w:rPr>
        <w:t>
      1) доходы – 34 227 тысяч тенге, в том числе:</w:t>
      </w:r>
    </w:p>
    <w:bookmarkEnd w:id="57"/>
    <w:bookmarkStart w:name="z67" w:id="58"/>
    <w:p>
      <w:pPr>
        <w:spacing w:after="0"/>
        <w:ind w:left="0"/>
        <w:jc w:val="both"/>
      </w:pPr>
      <w:r>
        <w:rPr>
          <w:rFonts w:ascii="Times New Roman"/>
          <w:b w:val="false"/>
          <w:i w:val="false"/>
          <w:color w:val="000000"/>
          <w:sz w:val="28"/>
        </w:rPr>
        <w:t>
      налоговые поступления – 4 853 тысяч тенге;</w:t>
      </w:r>
    </w:p>
    <w:bookmarkEnd w:id="58"/>
    <w:bookmarkStart w:name="z68" w:id="59"/>
    <w:p>
      <w:pPr>
        <w:spacing w:after="0"/>
        <w:ind w:left="0"/>
        <w:jc w:val="both"/>
      </w:pPr>
      <w:r>
        <w:rPr>
          <w:rFonts w:ascii="Times New Roman"/>
          <w:b w:val="false"/>
          <w:i w:val="false"/>
          <w:color w:val="000000"/>
          <w:sz w:val="28"/>
        </w:rPr>
        <w:t>
      неналоговые поступления – 0 тысяч тенге;</w:t>
      </w:r>
    </w:p>
    <w:bookmarkEnd w:id="59"/>
    <w:bookmarkStart w:name="z69" w:id="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0"/>
    <w:bookmarkStart w:name="z70" w:id="61"/>
    <w:p>
      <w:pPr>
        <w:spacing w:after="0"/>
        <w:ind w:left="0"/>
        <w:jc w:val="both"/>
      </w:pPr>
      <w:r>
        <w:rPr>
          <w:rFonts w:ascii="Times New Roman"/>
          <w:b w:val="false"/>
          <w:i w:val="false"/>
          <w:color w:val="000000"/>
          <w:sz w:val="28"/>
        </w:rPr>
        <w:t>
      поступления трансфертов – 29 374 тысяч тенге;</w:t>
      </w:r>
    </w:p>
    <w:bookmarkEnd w:id="61"/>
    <w:bookmarkStart w:name="z71" w:id="62"/>
    <w:p>
      <w:pPr>
        <w:spacing w:after="0"/>
        <w:ind w:left="0"/>
        <w:jc w:val="both"/>
      </w:pPr>
      <w:r>
        <w:rPr>
          <w:rFonts w:ascii="Times New Roman"/>
          <w:b w:val="false"/>
          <w:i w:val="false"/>
          <w:color w:val="000000"/>
          <w:sz w:val="28"/>
        </w:rPr>
        <w:t>
      2) затраты – 35 958 тысяч тенге;</w:t>
      </w:r>
    </w:p>
    <w:bookmarkEnd w:id="62"/>
    <w:bookmarkStart w:name="z72" w:id="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3"/>
    <w:bookmarkStart w:name="z73" w:id="64"/>
    <w:p>
      <w:pPr>
        <w:spacing w:after="0"/>
        <w:ind w:left="0"/>
        <w:jc w:val="both"/>
      </w:pPr>
      <w:r>
        <w:rPr>
          <w:rFonts w:ascii="Times New Roman"/>
          <w:b w:val="false"/>
          <w:i w:val="false"/>
          <w:color w:val="000000"/>
          <w:sz w:val="28"/>
        </w:rPr>
        <w:t>
      бюджетные кредиты- 0 тысяч тенге;</w:t>
      </w:r>
    </w:p>
    <w:bookmarkEnd w:id="64"/>
    <w:bookmarkStart w:name="z74" w:id="65"/>
    <w:p>
      <w:pPr>
        <w:spacing w:after="0"/>
        <w:ind w:left="0"/>
        <w:jc w:val="both"/>
      </w:pPr>
      <w:r>
        <w:rPr>
          <w:rFonts w:ascii="Times New Roman"/>
          <w:b w:val="false"/>
          <w:i w:val="false"/>
          <w:color w:val="000000"/>
          <w:sz w:val="28"/>
        </w:rPr>
        <w:t>
      погашение бюджетных кредитов – 0 тысяч тенге;</w:t>
      </w:r>
    </w:p>
    <w:bookmarkEnd w:id="65"/>
    <w:bookmarkStart w:name="z75" w:id="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6"/>
    <w:bookmarkStart w:name="z76" w:id="67"/>
    <w:p>
      <w:pPr>
        <w:spacing w:after="0"/>
        <w:ind w:left="0"/>
        <w:jc w:val="both"/>
      </w:pPr>
      <w:r>
        <w:rPr>
          <w:rFonts w:ascii="Times New Roman"/>
          <w:b w:val="false"/>
          <w:i w:val="false"/>
          <w:color w:val="000000"/>
          <w:sz w:val="28"/>
        </w:rPr>
        <w:t>
      приобретение финансовых активов – 0 тысяч тенге;</w:t>
      </w:r>
    </w:p>
    <w:bookmarkEnd w:id="67"/>
    <w:bookmarkStart w:name="z77" w:id="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8"/>
    <w:bookmarkStart w:name="z78" w:id="69"/>
    <w:p>
      <w:pPr>
        <w:spacing w:after="0"/>
        <w:ind w:left="0"/>
        <w:jc w:val="both"/>
      </w:pPr>
      <w:r>
        <w:rPr>
          <w:rFonts w:ascii="Times New Roman"/>
          <w:b w:val="false"/>
          <w:i w:val="false"/>
          <w:color w:val="000000"/>
          <w:sz w:val="28"/>
        </w:rPr>
        <w:t>
      5) дефицит (профицит) бюджета – - 1 731 тысяч тенге;</w:t>
      </w:r>
    </w:p>
    <w:bookmarkEnd w:id="69"/>
    <w:bookmarkStart w:name="z79" w:id="70"/>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70"/>
    <w:bookmarkStart w:name="z80" w:id="71"/>
    <w:p>
      <w:pPr>
        <w:spacing w:after="0"/>
        <w:ind w:left="0"/>
        <w:jc w:val="both"/>
      </w:pPr>
      <w:r>
        <w:rPr>
          <w:rFonts w:ascii="Times New Roman"/>
          <w:b w:val="false"/>
          <w:i w:val="false"/>
          <w:color w:val="000000"/>
          <w:sz w:val="28"/>
        </w:rPr>
        <w:t>
      поступление займов – 0 тысяч тенге;</w:t>
      </w:r>
    </w:p>
    <w:bookmarkEnd w:id="71"/>
    <w:bookmarkStart w:name="z81" w:id="72"/>
    <w:p>
      <w:pPr>
        <w:spacing w:after="0"/>
        <w:ind w:left="0"/>
        <w:jc w:val="both"/>
      </w:pPr>
      <w:r>
        <w:rPr>
          <w:rFonts w:ascii="Times New Roman"/>
          <w:b w:val="false"/>
          <w:i w:val="false"/>
          <w:color w:val="000000"/>
          <w:sz w:val="28"/>
        </w:rPr>
        <w:t>
      погашение займов – 0 тысяч тенге;</w:t>
      </w:r>
    </w:p>
    <w:bookmarkEnd w:id="72"/>
    <w:bookmarkStart w:name="z82" w:id="73"/>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73"/>
    <w:bookmarkStart w:name="z83" w:id="74"/>
    <w:p>
      <w:pPr>
        <w:spacing w:after="0"/>
        <w:ind w:left="0"/>
        <w:jc w:val="both"/>
      </w:pPr>
      <w:r>
        <w:rPr>
          <w:rFonts w:ascii="Times New Roman"/>
          <w:b w:val="false"/>
          <w:i w:val="false"/>
          <w:color w:val="000000"/>
          <w:sz w:val="28"/>
        </w:rPr>
        <w:t>
      1.5. По Жамбылскому сельскому округу:</w:t>
      </w:r>
    </w:p>
    <w:bookmarkEnd w:id="74"/>
    <w:bookmarkStart w:name="z84" w:id="75"/>
    <w:p>
      <w:pPr>
        <w:spacing w:after="0"/>
        <w:ind w:left="0"/>
        <w:jc w:val="both"/>
      </w:pPr>
      <w:r>
        <w:rPr>
          <w:rFonts w:ascii="Times New Roman"/>
          <w:b w:val="false"/>
          <w:i w:val="false"/>
          <w:color w:val="000000"/>
          <w:sz w:val="28"/>
        </w:rPr>
        <w:t>
      1) доходы – 49 643 тысяч тенге, в том числе:</w:t>
      </w:r>
    </w:p>
    <w:bookmarkEnd w:id="75"/>
    <w:bookmarkStart w:name="z85" w:id="76"/>
    <w:p>
      <w:pPr>
        <w:spacing w:after="0"/>
        <w:ind w:left="0"/>
        <w:jc w:val="both"/>
      </w:pPr>
      <w:r>
        <w:rPr>
          <w:rFonts w:ascii="Times New Roman"/>
          <w:b w:val="false"/>
          <w:i w:val="false"/>
          <w:color w:val="000000"/>
          <w:sz w:val="28"/>
        </w:rPr>
        <w:t>
      налоговые поступления – 3 653 тысяч тенге;</w:t>
      </w:r>
    </w:p>
    <w:bookmarkEnd w:id="76"/>
    <w:bookmarkStart w:name="z86" w:id="77"/>
    <w:p>
      <w:pPr>
        <w:spacing w:after="0"/>
        <w:ind w:left="0"/>
        <w:jc w:val="both"/>
      </w:pPr>
      <w:r>
        <w:rPr>
          <w:rFonts w:ascii="Times New Roman"/>
          <w:b w:val="false"/>
          <w:i w:val="false"/>
          <w:color w:val="000000"/>
          <w:sz w:val="28"/>
        </w:rPr>
        <w:t>
      неналоговые поступления – 0 тысяч тенге;</w:t>
      </w:r>
    </w:p>
    <w:bookmarkEnd w:id="77"/>
    <w:bookmarkStart w:name="z87" w:id="7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8"/>
    <w:bookmarkStart w:name="z88" w:id="79"/>
    <w:p>
      <w:pPr>
        <w:spacing w:after="0"/>
        <w:ind w:left="0"/>
        <w:jc w:val="both"/>
      </w:pPr>
      <w:r>
        <w:rPr>
          <w:rFonts w:ascii="Times New Roman"/>
          <w:b w:val="false"/>
          <w:i w:val="false"/>
          <w:color w:val="000000"/>
          <w:sz w:val="28"/>
        </w:rPr>
        <w:t>
      поступления трансфертов – 45 990 тысяч тенге;</w:t>
      </w:r>
    </w:p>
    <w:bookmarkEnd w:id="79"/>
    <w:bookmarkStart w:name="z89" w:id="80"/>
    <w:p>
      <w:pPr>
        <w:spacing w:after="0"/>
        <w:ind w:left="0"/>
        <w:jc w:val="both"/>
      </w:pPr>
      <w:r>
        <w:rPr>
          <w:rFonts w:ascii="Times New Roman"/>
          <w:b w:val="false"/>
          <w:i w:val="false"/>
          <w:color w:val="000000"/>
          <w:sz w:val="28"/>
        </w:rPr>
        <w:t>
      2) затраты – 50 252 тысяч тенге;</w:t>
      </w:r>
    </w:p>
    <w:bookmarkEnd w:id="80"/>
    <w:bookmarkStart w:name="z90" w:id="8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1"/>
    <w:bookmarkStart w:name="z91" w:id="82"/>
    <w:p>
      <w:pPr>
        <w:spacing w:after="0"/>
        <w:ind w:left="0"/>
        <w:jc w:val="both"/>
      </w:pPr>
      <w:r>
        <w:rPr>
          <w:rFonts w:ascii="Times New Roman"/>
          <w:b w:val="false"/>
          <w:i w:val="false"/>
          <w:color w:val="000000"/>
          <w:sz w:val="28"/>
        </w:rPr>
        <w:t>
      бюджетные кредиты- 0 тысяч тенге;</w:t>
      </w:r>
    </w:p>
    <w:bookmarkEnd w:id="82"/>
    <w:bookmarkStart w:name="z92" w:id="83"/>
    <w:p>
      <w:pPr>
        <w:spacing w:after="0"/>
        <w:ind w:left="0"/>
        <w:jc w:val="both"/>
      </w:pPr>
      <w:r>
        <w:rPr>
          <w:rFonts w:ascii="Times New Roman"/>
          <w:b w:val="false"/>
          <w:i w:val="false"/>
          <w:color w:val="000000"/>
          <w:sz w:val="28"/>
        </w:rPr>
        <w:t>
      погашение бюджетных кредитов – 0 тысяч тенге;</w:t>
      </w:r>
    </w:p>
    <w:bookmarkEnd w:id="83"/>
    <w:bookmarkStart w:name="z93" w:id="8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4"/>
    <w:bookmarkStart w:name="z94" w:id="85"/>
    <w:p>
      <w:pPr>
        <w:spacing w:after="0"/>
        <w:ind w:left="0"/>
        <w:jc w:val="both"/>
      </w:pPr>
      <w:r>
        <w:rPr>
          <w:rFonts w:ascii="Times New Roman"/>
          <w:b w:val="false"/>
          <w:i w:val="false"/>
          <w:color w:val="000000"/>
          <w:sz w:val="28"/>
        </w:rPr>
        <w:t>
      приобретение финансовых активов – 0 тысяч тенге;</w:t>
      </w:r>
    </w:p>
    <w:bookmarkEnd w:id="85"/>
    <w:bookmarkStart w:name="z95" w:id="8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6"/>
    <w:bookmarkStart w:name="z96" w:id="87"/>
    <w:p>
      <w:pPr>
        <w:spacing w:after="0"/>
        <w:ind w:left="0"/>
        <w:jc w:val="both"/>
      </w:pPr>
      <w:r>
        <w:rPr>
          <w:rFonts w:ascii="Times New Roman"/>
          <w:b w:val="false"/>
          <w:i w:val="false"/>
          <w:color w:val="000000"/>
          <w:sz w:val="28"/>
        </w:rPr>
        <w:t>
      5) дефицит (профицит) бюджета – -609 тысяч тенге;</w:t>
      </w:r>
    </w:p>
    <w:bookmarkEnd w:id="87"/>
    <w:bookmarkStart w:name="z97" w:id="88"/>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88"/>
    <w:bookmarkStart w:name="z98" w:id="89"/>
    <w:p>
      <w:pPr>
        <w:spacing w:after="0"/>
        <w:ind w:left="0"/>
        <w:jc w:val="both"/>
      </w:pPr>
      <w:r>
        <w:rPr>
          <w:rFonts w:ascii="Times New Roman"/>
          <w:b w:val="false"/>
          <w:i w:val="false"/>
          <w:color w:val="000000"/>
          <w:sz w:val="28"/>
        </w:rPr>
        <w:t>
      поступление займов – 0 тысяч тенге;</w:t>
      </w:r>
    </w:p>
    <w:bookmarkEnd w:id="89"/>
    <w:bookmarkStart w:name="z99" w:id="90"/>
    <w:p>
      <w:pPr>
        <w:spacing w:after="0"/>
        <w:ind w:left="0"/>
        <w:jc w:val="both"/>
      </w:pPr>
      <w:r>
        <w:rPr>
          <w:rFonts w:ascii="Times New Roman"/>
          <w:b w:val="false"/>
          <w:i w:val="false"/>
          <w:color w:val="000000"/>
          <w:sz w:val="28"/>
        </w:rPr>
        <w:t>
      погашение займов – 0 тысяч тенге;</w:t>
      </w:r>
    </w:p>
    <w:bookmarkEnd w:id="90"/>
    <w:bookmarkStart w:name="z100" w:id="91"/>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91"/>
    <w:bookmarkStart w:name="z101" w:id="92"/>
    <w:p>
      <w:pPr>
        <w:spacing w:after="0"/>
        <w:ind w:left="0"/>
        <w:jc w:val="both"/>
      </w:pPr>
      <w:r>
        <w:rPr>
          <w:rFonts w:ascii="Times New Roman"/>
          <w:b w:val="false"/>
          <w:i w:val="false"/>
          <w:color w:val="000000"/>
          <w:sz w:val="28"/>
        </w:rPr>
        <w:t>
      1.6. По Кызылотаускому сельскому округу:</w:t>
      </w:r>
    </w:p>
    <w:bookmarkEnd w:id="92"/>
    <w:bookmarkStart w:name="z102" w:id="93"/>
    <w:p>
      <w:pPr>
        <w:spacing w:after="0"/>
        <w:ind w:left="0"/>
        <w:jc w:val="both"/>
      </w:pPr>
      <w:r>
        <w:rPr>
          <w:rFonts w:ascii="Times New Roman"/>
          <w:b w:val="false"/>
          <w:i w:val="false"/>
          <w:color w:val="000000"/>
          <w:sz w:val="28"/>
        </w:rPr>
        <w:t>
      1) доходы – 44 308 тысяч тенге, в том числе:</w:t>
      </w:r>
    </w:p>
    <w:bookmarkEnd w:id="93"/>
    <w:bookmarkStart w:name="z103" w:id="94"/>
    <w:p>
      <w:pPr>
        <w:spacing w:after="0"/>
        <w:ind w:left="0"/>
        <w:jc w:val="both"/>
      </w:pPr>
      <w:r>
        <w:rPr>
          <w:rFonts w:ascii="Times New Roman"/>
          <w:b w:val="false"/>
          <w:i w:val="false"/>
          <w:color w:val="000000"/>
          <w:sz w:val="28"/>
        </w:rPr>
        <w:t>
      налоговые поступления – 0 тысяч тенге;</w:t>
      </w:r>
    </w:p>
    <w:bookmarkEnd w:id="94"/>
    <w:bookmarkStart w:name="z104" w:id="95"/>
    <w:p>
      <w:pPr>
        <w:spacing w:after="0"/>
        <w:ind w:left="0"/>
        <w:jc w:val="both"/>
      </w:pPr>
      <w:r>
        <w:rPr>
          <w:rFonts w:ascii="Times New Roman"/>
          <w:b w:val="false"/>
          <w:i w:val="false"/>
          <w:color w:val="000000"/>
          <w:sz w:val="28"/>
        </w:rPr>
        <w:t>
      неналоговые поступления – 0 тысяч тенге;</w:t>
      </w:r>
    </w:p>
    <w:bookmarkEnd w:id="95"/>
    <w:bookmarkStart w:name="z105" w:id="9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6"/>
    <w:bookmarkStart w:name="z106" w:id="97"/>
    <w:p>
      <w:pPr>
        <w:spacing w:after="0"/>
        <w:ind w:left="0"/>
        <w:jc w:val="both"/>
      </w:pPr>
      <w:r>
        <w:rPr>
          <w:rFonts w:ascii="Times New Roman"/>
          <w:b w:val="false"/>
          <w:i w:val="false"/>
          <w:color w:val="000000"/>
          <w:sz w:val="28"/>
        </w:rPr>
        <w:t>
      поступления трансфертов – 44 308 тысяч тенге;</w:t>
      </w:r>
    </w:p>
    <w:bookmarkEnd w:id="97"/>
    <w:bookmarkStart w:name="z107" w:id="98"/>
    <w:p>
      <w:pPr>
        <w:spacing w:after="0"/>
        <w:ind w:left="0"/>
        <w:jc w:val="both"/>
      </w:pPr>
      <w:r>
        <w:rPr>
          <w:rFonts w:ascii="Times New Roman"/>
          <w:b w:val="false"/>
          <w:i w:val="false"/>
          <w:color w:val="000000"/>
          <w:sz w:val="28"/>
        </w:rPr>
        <w:t>
      2) затраты – 44 308 тысяч тенге;</w:t>
      </w:r>
    </w:p>
    <w:bookmarkEnd w:id="98"/>
    <w:bookmarkStart w:name="z108" w:id="9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9"/>
    <w:bookmarkStart w:name="z109" w:id="100"/>
    <w:p>
      <w:pPr>
        <w:spacing w:after="0"/>
        <w:ind w:left="0"/>
        <w:jc w:val="both"/>
      </w:pPr>
      <w:r>
        <w:rPr>
          <w:rFonts w:ascii="Times New Roman"/>
          <w:b w:val="false"/>
          <w:i w:val="false"/>
          <w:color w:val="000000"/>
          <w:sz w:val="28"/>
        </w:rPr>
        <w:t>
      бюджетные кредиты- 0 тысяч тенге;</w:t>
      </w:r>
    </w:p>
    <w:bookmarkEnd w:id="100"/>
    <w:bookmarkStart w:name="z110" w:id="101"/>
    <w:p>
      <w:pPr>
        <w:spacing w:after="0"/>
        <w:ind w:left="0"/>
        <w:jc w:val="both"/>
      </w:pPr>
      <w:r>
        <w:rPr>
          <w:rFonts w:ascii="Times New Roman"/>
          <w:b w:val="false"/>
          <w:i w:val="false"/>
          <w:color w:val="000000"/>
          <w:sz w:val="28"/>
        </w:rPr>
        <w:t>
      погашение бюджетных кредитов – 0 тысяч тенге;</w:t>
      </w:r>
    </w:p>
    <w:bookmarkEnd w:id="101"/>
    <w:bookmarkStart w:name="z111" w:id="10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2"/>
    <w:bookmarkStart w:name="z112" w:id="103"/>
    <w:p>
      <w:pPr>
        <w:spacing w:after="0"/>
        <w:ind w:left="0"/>
        <w:jc w:val="both"/>
      </w:pPr>
      <w:r>
        <w:rPr>
          <w:rFonts w:ascii="Times New Roman"/>
          <w:b w:val="false"/>
          <w:i w:val="false"/>
          <w:color w:val="000000"/>
          <w:sz w:val="28"/>
        </w:rPr>
        <w:t>
      приобретение финансовых активов – 0 тысяч тенге;</w:t>
      </w:r>
    </w:p>
    <w:bookmarkEnd w:id="103"/>
    <w:bookmarkStart w:name="z113" w:id="10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4"/>
    <w:bookmarkStart w:name="z114" w:id="105"/>
    <w:p>
      <w:pPr>
        <w:spacing w:after="0"/>
        <w:ind w:left="0"/>
        <w:jc w:val="both"/>
      </w:pPr>
      <w:r>
        <w:rPr>
          <w:rFonts w:ascii="Times New Roman"/>
          <w:b w:val="false"/>
          <w:i w:val="false"/>
          <w:color w:val="000000"/>
          <w:sz w:val="28"/>
        </w:rPr>
        <w:t>
      5) дефицит (профицит) бюджета – 0 тысяч тенге;</w:t>
      </w:r>
    </w:p>
    <w:bookmarkEnd w:id="105"/>
    <w:bookmarkStart w:name="z115" w:id="10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06"/>
    <w:bookmarkStart w:name="z116" w:id="107"/>
    <w:p>
      <w:pPr>
        <w:spacing w:after="0"/>
        <w:ind w:left="0"/>
        <w:jc w:val="both"/>
      </w:pPr>
      <w:r>
        <w:rPr>
          <w:rFonts w:ascii="Times New Roman"/>
          <w:b w:val="false"/>
          <w:i w:val="false"/>
          <w:color w:val="000000"/>
          <w:sz w:val="28"/>
        </w:rPr>
        <w:t>
      поступление займов – 0 тысяч тенге;</w:t>
      </w:r>
    </w:p>
    <w:bookmarkEnd w:id="107"/>
    <w:bookmarkStart w:name="z117" w:id="108"/>
    <w:p>
      <w:pPr>
        <w:spacing w:after="0"/>
        <w:ind w:left="0"/>
        <w:jc w:val="both"/>
      </w:pPr>
      <w:r>
        <w:rPr>
          <w:rFonts w:ascii="Times New Roman"/>
          <w:b w:val="false"/>
          <w:i w:val="false"/>
          <w:color w:val="000000"/>
          <w:sz w:val="28"/>
        </w:rPr>
        <w:t>
      погашение займов – 0 тысяч тенге;</w:t>
      </w:r>
    </w:p>
    <w:bookmarkEnd w:id="108"/>
    <w:bookmarkStart w:name="z118" w:id="109"/>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09"/>
    <w:bookmarkStart w:name="z119" w:id="110"/>
    <w:p>
      <w:pPr>
        <w:spacing w:after="0"/>
        <w:ind w:left="0"/>
        <w:jc w:val="both"/>
      </w:pPr>
      <w:r>
        <w:rPr>
          <w:rFonts w:ascii="Times New Roman"/>
          <w:b w:val="false"/>
          <w:i w:val="false"/>
          <w:color w:val="000000"/>
          <w:sz w:val="28"/>
        </w:rPr>
        <w:t>
      1.7. По Кызылталскому сельскому округу:</w:t>
      </w:r>
    </w:p>
    <w:bookmarkEnd w:id="110"/>
    <w:bookmarkStart w:name="z120" w:id="111"/>
    <w:p>
      <w:pPr>
        <w:spacing w:after="0"/>
        <w:ind w:left="0"/>
        <w:jc w:val="both"/>
      </w:pPr>
      <w:r>
        <w:rPr>
          <w:rFonts w:ascii="Times New Roman"/>
          <w:b w:val="false"/>
          <w:i w:val="false"/>
          <w:color w:val="000000"/>
          <w:sz w:val="28"/>
        </w:rPr>
        <w:t>
      1) доходы – 84 841 тысяч тенге, в том числе:</w:t>
      </w:r>
    </w:p>
    <w:bookmarkEnd w:id="111"/>
    <w:bookmarkStart w:name="z121" w:id="112"/>
    <w:p>
      <w:pPr>
        <w:spacing w:after="0"/>
        <w:ind w:left="0"/>
        <w:jc w:val="both"/>
      </w:pPr>
      <w:r>
        <w:rPr>
          <w:rFonts w:ascii="Times New Roman"/>
          <w:b w:val="false"/>
          <w:i w:val="false"/>
          <w:color w:val="000000"/>
          <w:sz w:val="28"/>
        </w:rPr>
        <w:t>
      налоговые поступления – 3 897 тысяч тенге;</w:t>
      </w:r>
    </w:p>
    <w:bookmarkEnd w:id="112"/>
    <w:bookmarkStart w:name="z122" w:id="113"/>
    <w:p>
      <w:pPr>
        <w:spacing w:after="0"/>
        <w:ind w:left="0"/>
        <w:jc w:val="both"/>
      </w:pPr>
      <w:r>
        <w:rPr>
          <w:rFonts w:ascii="Times New Roman"/>
          <w:b w:val="false"/>
          <w:i w:val="false"/>
          <w:color w:val="000000"/>
          <w:sz w:val="28"/>
        </w:rPr>
        <w:t>
      неналоговые поступления – 0 тысяч тенге;</w:t>
      </w:r>
    </w:p>
    <w:bookmarkEnd w:id="113"/>
    <w:bookmarkStart w:name="z123" w:id="11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4"/>
    <w:bookmarkStart w:name="z124" w:id="115"/>
    <w:p>
      <w:pPr>
        <w:spacing w:after="0"/>
        <w:ind w:left="0"/>
        <w:jc w:val="both"/>
      </w:pPr>
      <w:r>
        <w:rPr>
          <w:rFonts w:ascii="Times New Roman"/>
          <w:b w:val="false"/>
          <w:i w:val="false"/>
          <w:color w:val="000000"/>
          <w:sz w:val="28"/>
        </w:rPr>
        <w:t>
      поступления трансфертов – 80 944 тысяч тенге;</w:t>
      </w:r>
    </w:p>
    <w:bookmarkEnd w:id="115"/>
    <w:bookmarkStart w:name="z125" w:id="116"/>
    <w:p>
      <w:pPr>
        <w:spacing w:after="0"/>
        <w:ind w:left="0"/>
        <w:jc w:val="both"/>
      </w:pPr>
      <w:r>
        <w:rPr>
          <w:rFonts w:ascii="Times New Roman"/>
          <w:b w:val="false"/>
          <w:i w:val="false"/>
          <w:color w:val="000000"/>
          <w:sz w:val="28"/>
        </w:rPr>
        <w:t>
      2) затраты – 90 438 тысяч тенге;</w:t>
      </w:r>
    </w:p>
    <w:bookmarkEnd w:id="116"/>
    <w:bookmarkStart w:name="z126" w:id="11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7"/>
    <w:bookmarkStart w:name="z127" w:id="118"/>
    <w:p>
      <w:pPr>
        <w:spacing w:after="0"/>
        <w:ind w:left="0"/>
        <w:jc w:val="both"/>
      </w:pPr>
      <w:r>
        <w:rPr>
          <w:rFonts w:ascii="Times New Roman"/>
          <w:b w:val="false"/>
          <w:i w:val="false"/>
          <w:color w:val="000000"/>
          <w:sz w:val="28"/>
        </w:rPr>
        <w:t>
      бюджетные кредиты- 0 тысяч тенге;</w:t>
      </w:r>
    </w:p>
    <w:bookmarkEnd w:id="118"/>
    <w:bookmarkStart w:name="z128" w:id="119"/>
    <w:p>
      <w:pPr>
        <w:spacing w:after="0"/>
        <w:ind w:left="0"/>
        <w:jc w:val="both"/>
      </w:pPr>
      <w:r>
        <w:rPr>
          <w:rFonts w:ascii="Times New Roman"/>
          <w:b w:val="false"/>
          <w:i w:val="false"/>
          <w:color w:val="000000"/>
          <w:sz w:val="28"/>
        </w:rPr>
        <w:t>
      погашение бюджетных кредитов – 0 тысяч тенге;</w:t>
      </w:r>
    </w:p>
    <w:bookmarkEnd w:id="119"/>
    <w:bookmarkStart w:name="z129" w:id="12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0"/>
    <w:bookmarkStart w:name="z130" w:id="121"/>
    <w:p>
      <w:pPr>
        <w:spacing w:after="0"/>
        <w:ind w:left="0"/>
        <w:jc w:val="both"/>
      </w:pPr>
      <w:r>
        <w:rPr>
          <w:rFonts w:ascii="Times New Roman"/>
          <w:b w:val="false"/>
          <w:i w:val="false"/>
          <w:color w:val="000000"/>
          <w:sz w:val="28"/>
        </w:rPr>
        <w:t>
      приобретение финансовых активов – 0 тысяч тенге;</w:t>
      </w:r>
    </w:p>
    <w:bookmarkEnd w:id="121"/>
    <w:bookmarkStart w:name="z131" w:id="12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2"/>
    <w:bookmarkStart w:name="z132" w:id="123"/>
    <w:p>
      <w:pPr>
        <w:spacing w:after="0"/>
        <w:ind w:left="0"/>
        <w:jc w:val="both"/>
      </w:pPr>
      <w:r>
        <w:rPr>
          <w:rFonts w:ascii="Times New Roman"/>
          <w:b w:val="false"/>
          <w:i w:val="false"/>
          <w:color w:val="000000"/>
          <w:sz w:val="28"/>
        </w:rPr>
        <w:t>
      5) дефицит (профицит) бюджета – - 5 597 тысяч тенге;</w:t>
      </w:r>
    </w:p>
    <w:bookmarkEnd w:id="123"/>
    <w:bookmarkStart w:name="z133" w:id="124"/>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24"/>
    <w:bookmarkStart w:name="z134" w:id="125"/>
    <w:p>
      <w:pPr>
        <w:spacing w:after="0"/>
        <w:ind w:left="0"/>
        <w:jc w:val="both"/>
      </w:pPr>
      <w:r>
        <w:rPr>
          <w:rFonts w:ascii="Times New Roman"/>
          <w:b w:val="false"/>
          <w:i w:val="false"/>
          <w:color w:val="000000"/>
          <w:sz w:val="28"/>
        </w:rPr>
        <w:t>
      поступление займов – 0 тысяч тенге;</w:t>
      </w:r>
    </w:p>
    <w:bookmarkEnd w:id="125"/>
    <w:bookmarkStart w:name="z135" w:id="126"/>
    <w:p>
      <w:pPr>
        <w:spacing w:after="0"/>
        <w:ind w:left="0"/>
        <w:jc w:val="both"/>
      </w:pPr>
      <w:r>
        <w:rPr>
          <w:rFonts w:ascii="Times New Roman"/>
          <w:b w:val="false"/>
          <w:i w:val="false"/>
          <w:color w:val="000000"/>
          <w:sz w:val="28"/>
        </w:rPr>
        <w:t>
      погашение займов – 0 тысяч тенге;</w:t>
      </w:r>
    </w:p>
    <w:bookmarkEnd w:id="126"/>
    <w:bookmarkStart w:name="z136" w:id="127"/>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27"/>
    <w:bookmarkStart w:name="z137" w:id="128"/>
    <w:p>
      <w:pPr>
        <w:spacing w:after="0"/>
        <w:ind w:left="0"/>
        <w:jc w:val="both"/>
      </w:pPr>
      <w:r>
        <w:rPr>
          <w:rFonts w:ascii="Times New Roman"/>
          <w:b w:val="false"/>
          <w:i w:val="false"/>
          <w:color w:val="000000"/>
          <w:sz w:val="28"/>
        </w:rPr>
        <w:t>
      1.8. По Хантаускому сельскому округу:</w:t>
      </w:r>
    </w:p>
    <w:bookmarkEnd w:id="128"/>
    <w:bookmarkStart w:name="z138" w:id="129"/>
    <w:p>
      <w:pPr>
        <w:spacing w:after="0"/>
        <w:ind w:left="0"/>
        <w:jc w:val="both"/>
      </w:pPr>
      <w:r>
        <w:rPr>
          <w:rFonts w:ascii="Times New Roman"/>
          <w:b w:val="false"/>
          <w:i w:val="false"/>
          <w:color w:val="000000"/>
          <w:sz w:val="28"/>
        </w:rPr>
        <w:t>
      1) доходы – 64 377 тысяч тенге, в том числе:</w:t>
      </w:r>
    </w:p>
    <w:bookmarkEnd w:id="129"/>
    <w:bookmarkStart w:name="z139" w:id="130"/>
    <w:p>
      <w:pPr>
        <w:spacing w:after="0"/>
        <w:ind w:left="0"/>
        <w:jc w:val="both"/>
      </w:pPr>
      <w:r>
        <w:rPr>
          <w:rFonts w:ascii="Times New Roman"/>
          <w:b w:val="false"/>
          <w:i w:val="false"/>
          <w:color w:val="000000"/>
          <w:sz w:val="28"/>
        </w:rPr>
        <w:t>
      налоговые поступления – 5 370 тысяч тенге;</w:t>
      </w:r>
    </w:p>
    <w:bookmarkEnd w:id="130"/>
    <w:bookmarkStart w:name="z140" w:id="131"/>
    <w:p>
      <w:pPr>
        <w:spacing w:after="0"/>
        <w:ind w:left="0"/>
        <w:jc w:val="both"/>
      </w:pPr>
      <w:r>
        <w:rPr>
          <w:rFonts w:ascii="Times New Roman"/>
          <w:b w:val="false"/>
          <w:i w:val="false"/>
          <w:color w:val="000000"/>
          <w:sz w:val="28"/>
        </w:rPr>
        <w:t>
      неналоговые поступления – 0 тысяч тенге;</w:t>
      </w:r>
    </w:p>
    <w:bookmarkEnd w:id="131"/>
    <w:bookmarkStart w:name="z141" w:id="13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2"/>
    <w:bookmarkStart w:name="z142" w:id="133"/>
    <w:p>
      <w:pPr>
        <w:spacing w:after="0"/>
        <w:ind w:left="0"/>
        <w:jc w:val="both"/>
      </w:pPr>
      <w:r>
        <w:rPr>
          <w:rFonts w:ascii="Times New Roman"/>
          <w:b w:val="false"/>
          <w:i w:val="false"/>
          <w:color w:val="000000"/>
          <w:sz w:val="28"/>
        </w:rPr>
        <w:t>
      поступления трансфертов – 59 007 тысяч тенге;</w:t>
      </w:r>
    </w:p>
    <w:bookmarkEnd w:id="133"/>
    <w:bookmarkStart w:name="z143" w:id="134"/>
    <w:p>
      <w:pPr>
        <w:spacing w:after="0"/>
        <w:ind w:left="0"/>
        <w:jc w:val="both"/>
      </w:pPr>
      <w:r>
        <w:rPr>
          <w:rFonts w:ascii="Times New Roman"/>
          <w:b w:val="false"/>
          <w:i w:val="false"/>
          <w:color w:val="000000"/>
          <w:sz w:val="28"/>
        </w:rPr>
        <w:t>
      2) затраты – 65 312 тысяч тенге;</w:t>
      </w:r>
    </w:p>
    <w:bookmarkEnd w:id="134"/>
    <w:bookmarkStart w:name="z144" w:id="13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5"/>
    <w:bookmarkStart w:name="z145" w:id="136"/>
    <w:p>
      <w:pPr>
        <w:spacing w:after="0"/>
        <w:ind w:left="0"/>
        <w:jc w:val="both"/>
      </w:pPr>
      <w:r>
        <w:rPr>
          <w:rFonts w:ascii="Times New Roman"/>
          <w:b w:val="false"/>
          <w:i w:val="false"/>
          <w:color w:val="000000"/>
          <w:sz w:val="28"/>
        </w:rPr>
        <w:t>
      бюджетные кредиты- 0 тысяч тенге;</w:t>
      </w:r>
    </w:p>
    <w:bookmarkEnd w:id="136"/>
    <w:bookmarkStart w:name="z146" w:id="137"/>
    <w:p>
      <w:pPr>
        <w:spacing w:after="0"/>
        <w:ind w:left="0"/>
        <w:jc w:val="both"/>
      </w:pPr>
      <w:r>
        <w:rPr>
          <w:rFonts w:ascii="Times New Roman"/>
          <w:b w:val="false"/>
          <w:i w:val="false"/>
          <w:color w:val="000000"/>
          <w:sz w:val="28"/>
        </w:rPr>
        <w:t>
      погашение бюджетных кредитов – 0 тысяч тенге;</w:t>
      </w:r>
    </w:p>
    <w:bookmarkEnd w:id="137"/>
    <w:bookmarkStart w:name="z147" w:id="13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8"/>
    <w:bookmarkStart w:name="z148" w:id="139"/>
    <w:p>
      <w:pPr>
        <w:spacing w:after="0"/>
        <w:ind w:left="0"/>
        <w:jc w:val="both"/>
      </w:pPr>
      <w:r>
        <w:rPr>
          <w:rFonts w:ascii="Times New Roman"/>
          <w:b w:val="false"/>
          <w:i w:val="false"/>
          <w:color w:val="000000"/>
          <w:sz w:val="28"/>
        </w:rPr>
        <w:t>
      приобретение финансовых активов – 0 тысяч тенге;</w:t>
      </w:r>
    </w:p>
    <w:bookmarkEnd w:id="139"/>
    <w:bookmarkStart w:name="z149" w:id="14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0"/>
    <w:bookmarkStart w:name="z150" w:id="141"/>
    <w:p>
      <w:pPr>
        <w:spacing w:after="0"/>
        <w:ind w:left="0"/>
        <w:jc w:val="both"/>
      </w:pPr>
      <w:r>
        <w:rPr>
          <w:rFonts w:ascii="Times New Roman"/>
          <w:b w:val="false"/>
          <w:i w:val="false"/>
          <w:color w:val="000000"/>
          <w:sz w:val="28"/>
        </w:rPr>
        <w:t>
      5) дефицит (профицит) бюджета – -935 тысяч тенге;</w:t>
      </w:r>
    </w:p>
    <w:bookmarkEnd w:id="141"/>
    <w:bookmarkStart w:name="z151" w:id="142"/>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142"/>
    <w:bookmarkStart w:name="z152" w:id="143"/>
    <w:p>
      <w:pPr>
        <w:spacing w:after="0"/>
        <w:ind w:left="0"/>
        <w:jc w:val="both"/>
      </w:pPr>
      <w:r>
        <w:rPr>
          <w:rFonts w:ascii="Times New Roman"/>
          <w:b w:val="false"/>
          <w:i w:val="false"/>
          <w:color w:val="000000"/>
          <w:sz w:val="28"/>
        </w:rPr>
        <w:t>
      поступление займов – 0 тысяч тенге;</w:t>
      </w:r>
    </w:p>
    <w:bookmarkEnd w:id="143"/>
    <w:bookmarkStart w:name="z153" w:id="144"/>
    <w:p>
      <w:pPr>
        <w:spacing w:after="0"/>
        <w:ind w:left="0"/>
        <w:jc w:val="both"/>
      </w:pPr>
      <w:r>
        <w:rPr>
          <w:rFonts w:ascii="Times New Roman"/>
          <w:b w:val="false"/>
          <w:i w:val="false"/>
          <w:color w:val="000000"/>
          <w:sz w:val="28"/>
        </w:rPr>
        <w:t>
      погашение займов – 0 тысяч тенге;</w:t>
      </w:r>
    </w:p>
    <w:bookmarkEnd w:id="144"/>
    <w:bookmarkStart w:name="z154" w:id="145"/>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145"/>
    <w:bookmarkStart w:name="z155" w:id="146"/>
    <w:p>
      <w:pPr>
        <w:spacing w:after="0"/>
        <w:ind w:left="0"/>
        <w:jc w:val="both"/>
      </w:pPr>
      <w:r>
        <w:rPr>
          <w:rFonts w:ascii="Times New Roman"/>
          <w:b w:val="false"/>
          <w:i w:val="false"/>
          <w:color w:val="000000"/>
          <w:sz w:val="28"/>
        </w:rPr>
        <w:t>
      1.9. По селу Мирный:</w:t>
      </w:r>
    </w:p>
    <w:bookmarkEnd w:id="146"/>
    <w:bookmarkStart w:name="z156" w:id="147"/>
    <w:p>
      <w:pPr>
        <w:spacing w:after="0"/>
        <w:ind w:left="0"/>
        <w:jc w:val="both"/>
      </w:pPr>
      <w:r>
        <w:rPr>
          <w:rFonts w:ascii="Times New Roman"/>
          <w:b w:val="false"/>
          <w:i w:val="false"/>
          <w:color w:val="000000"/>
          <w:sz w:val="28"/>
        </w:rPr>
        <w:t>
      1) доходы – 46 249 тысяч тенге, в том числе:</w:t>
      </w:r>
    </w:p>
    <w:bookmarkEnd w:id="147"/>
    <w:bookmarkStart w:name="z157" w:id="148"/>
    <w:p>
      <w:pPr>
        <w:spacing w:after="0"/>
        <w:ind w:left="0"/>
        <w:jc w:val="both"/>
      </w:pPr>
      <w:r>
        <w:rPr>
          <w:rFonts w:ascii="Times New Roman"/>
          <w:b w:val="false"/>
          <w:i w:val="false"/>
          <w:color w:val="000000"/>
          <w:sz w:val="28"/>
        </w:rPr>
        <w:t>
      налоговые поступления – 7 123 тысяч тенге;</w:t>
      </w:r>
    </w:p>
    <w:bookmarkEnd w:id="148"/>
    <w:bookmarkStart w:name="z158" w:id="149"/>
    <w:p>
      <w:pPr>
        <w:spacing w:after="0"/>
        <w:ind w:left="0"/>
        <w:jc w:val="both"/>
      </w:pPr>
      <w:r>
        <w:rPr>
          <w:rFonts w:ascii="Times New Roman"/>
          <w:b w:val="false"/>
          <w:i w:val="false"/>
          <w:color w:val="000000"/>
          <w:sz w:val="28"/>
        </w:rPr>
        <w:t>
      неналоговые поступления – 0 тысяч тенге;</w:t>
      </w:r>
    </w:p>
    <w:bookmarkEnd w:id="149"/>
    <w:bookmarkStart w:name="z159" w:id="15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0"/>
    <w:bookmarkStart w:name="z160" w:id="151"/>
    <w:p>
      <w:pPr>
        <w:spacing w:after="0"/>
        <w:ind w:left="0"/>
        <w:jc w:val="both"/>
      </w:pPr>
      <w:r>
        <w:rPr>
          <w:rFonts w:ascii="Times New Roman"/>
          <w:b w:val="false"/>
          <w:i w:val="false"/>
          <w:color w:val="000000"/>
          <w:sz w:val="28"/>
        </w:rPr>
        <w:t>
      поступления трансфертов – 39 126 тысяч тенге;</w:t>
      </w:r>
    </w:p>
    <w:bookmarkEnd w:id="151"/>
    <w:bookmarkStart w:name="z161" w:id="152"/>
    <w:p>
      <w:pPr>
        <w:spacing w:after="0"/>
        <w:ind w:left="0"/>
        <w:jc w:val="both"/>
      </w:pPr>
      <w:r>
        <w:rPr>
          <w:rFonts w:ascii="Times New Roman"/>
          <w:b w:val="false"/>
          <w:i w:val="false"/>
          <w:color w:val="000000"/>
          <w:sz w:val="28"/>
        </w:rPr>
        <w:t>
      2) затраты – 46 334 тысяч тенге;</w:t>
      </w:r>
    </w:p>
    <w:bookmarkEnd w:id="152"/>
    <w:bookmarkStart w:name="z162" w:id="15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3"/>
    <w:bookmarkStart w:name="z163" w:id="154"/>
    <w:p>
      <w:pPr>
        <w:spacing w:after="0"/>
        <w:ind w:left="0"/>
        <w:jc w:val="both"/>
      </w:pPr>
      <w:r>
        <w:rPr>
          <w:rFonts w:ascii="Times New Roman"/>
          <w:b w:val="false"/>
          <w:i w:val="false"/>
          <w:color w:val="000000"/>
          <w:sz w:val="28"/>
        </w:rPr>
        <w:t>
      бюджетные кредиты – 0 тысяч тенге;</w:t>
      </w:r>
    </w:p>
    <w:bookmarkEnd w:id="154"/>
    <w:bookmarkStart w:name="z164" w:id="155"/>
    <w:p>
      <w:pPr>
        <w:spacing w:after="0"/>
        <w:ind w:left="0"/>
        <w:jc w:val="both"/>
      </w:pPr>
      <w:r>
        <w:rPr>
          <w:rFonts w:ascii="Times New Roman"/>
          <w:b w:val="false"/>
          <w:i w:val="false"/>
          <w:color w:val="000000"/>
          <w:sz w:val="28"/>
        </w:rPr>
        <w:t>
      погашение бюджетных кредитов – 0 тысяч тенге;</w:t>
      </w:r>
    </w:p>
    <w:bookmarkEnd w:id="155"/>
    <w:bookmarkStart w:name="z165" w:id="15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6"/>
    <w:bookmarkStart w:name="z166" w:id="157"/>
    <w:p>
      <w:pPr>
        <w:spacing w:after="0"/>
        <w:ind w:left="0"/>
        <w:jc w:val="both"/>
      </w:pPr>
      <w:r>
        <w:rPr>
          <w:rFonts w:ascii="Times New Roman"/>
          <w:b w:val="false"/>
          <w:i w:val="false"/>
          <w:color w:val="000000"/>
          <w:sz w:val="28"/>
        </w:rPr>
        <w:t>
      приобретение финансовых активов – 0 тысяч тенге;</w:t>
      </w:r>
    </w:p>
    <w:bookmarkEnd w:id="157"/>
    <w:bookmarkStart w:name="z167" w:id="15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8"/>
    <w:bookmarkStart w:name="z168" w:id="159"/>
    <w:p>
      <w:pPr>
        <w:spacing w:after="0"/>
        <w:ind w:left="0"/>
        <w:jc w:val="both"/>
      </w:pPr>
      <w:r>
        <w:rPr>
          <w:rFonts w:ascii="Times New Roman"/>
          <w:b w:val="false"/>
          <w:i w:val="false"/>
          <w:color w:val="000000"/>
          <w:sz w:val="28"/>
        </w:rPr>
        <w:t>
      5) дефицит (профицит) бюджета – -85 тысяч тенге;</w:t>
      </w:r>
    </w:p>
    <w:bookmarkEnd w:id="159"/>
    <w:bookmarkStart w:name="z169" w:id="160"/>
    <w:p>
      <w:pPr>
        <w:spacing w:after="0"/>
        <w:ind w:left="0"/>
        <w:jc w:val="both"/>
      </w:pPr>
      <w:r>
        <w:rPr>
          <w:rFonts w:ascii="Times New Roman"/>
          <w:b w:val="false"/>
          <w:i w:val="false"/>
          <w:color w:val="000000"/>
          <w:sz w:val="28"/>
        </w:rPr>
        <w:t>
      6) финансирование дефицита (использование профицита) бюджета – 85 тысяч тенге, в том числе:</w:t>
      </w:r>
    </w:p>
    <w:bookmarkEnd w:id="160"/>
    <w:bookmarkStart w:name="z170" w:id="161"/>
    <w:p>
      <w:pPr>
        <w:spacing w:after="0"/>
        <w:ind w:left="0"/>
        <w:jc w:val="both"/>
      </w:pPr>
      <w:r>
        <w:rPr>
          <w:rFonts w:ascii="Times New Roman"/>
          <w:b w:val="false"/>
          <w:i w:val="false"/>
          <w:color w:val="000000"/>
          <w:sz w:val="28"/>
        </w:rPr>
        <w:t>
      поступление займов – 0 тысяч тенге;</w:t>
      </w:r>
    </w:p>
    <w:bookmarkEnd w:id="161"/>
    <w:bookmarkStart w:name="z171" w:id="162"/>
    <w:p>
      <w:pPr>
        <w:spacing w:after="0"/>
        <w:ind w:left="0"/>
        <w:jc w:val="both"/>
      </w:pPr>
      <w:r>
        <w:rPr>
          <w:rFonts w:ascii="Times New Roman"/>
          <w:b w:val="false"/>
          <w:i w:val="false"/>
          <w:color w:val="000000"/>
          <w:sz w:val="28"/>
        </w:rPr>
        <w:t>
      погашение займов – 0 тысяч тенге;</w:t>
      </w:r>
    </w:p>
    <w:bookmarkEnd w:id="162"/>
    <w:bookmarkStart w:name="z172" w:id="163"/>
    <w:p>
      <w:pPr>
        <w:spacing w:after="0"/>
        <w:ind w:left="0"/>
        <w:jc w:val="both"/>
      </w:pPr>
      <w:r>
        <w:rPr>
          <w:rFonts w:ascii="Times New Roman"/>
          <w:b w:val="false"/>
          <w:i w:val="false"/>
          <w:color w:val="000000"/>
          <w:sz w:val="28"/>
        </w:rPr>
        <w:t>
      используемые остатки бюджетных средств – 85 тысяч тенге.</w:t>
      </w:r>
    </w:p>
    <w:bookmarkEnd w:id="163"/>
    <w:bookmarkStart w:name="z173" w:id="164"/>
    <w:p>
      <w:pPr>
        <w:spacing w:after="0"/>
        <w:ind w:left="0"/>
        <w:jc w:val="both"/>
      </w:pPr>
      <w:r>
        <w:rPr>
          <w:rFonts w:ascii="Times New Roman"/>
          <w:b w:val="false"/>
          <w:i w:val="false"/>
          <w:color w:val="000000"/>
          <w:sz w:val="28"/>
        </w:rPr>
        <w:t>
      1.10. По Мынаралскому сельскому округу:</w:t>
      </w:r>
    </w:p>
    <w:bookmarkEnd w:id="164"/>
    <w:bookmarkStart w:name="z174" w:id="165"/>
    <w:p>
      <w:pPr>
        <w:spacing w:after="0"/>
        <w:ind w:left="0"/>
        <w:jc w:val="both"/>
      </w:pPr>
      <w:r>
        <w:rPr>
          <w:rFonts w:ascii="Times New Roman"/>
          <w:b w:val="false"/>
          <w:i w:val="false"/>
          <w:color w:val="000000"/>
          <w:sz w:val="28"/>
        </w:rPr>
        <w:t>
      1) доходы – 60 337 тысяч тенге, в том числе:</w:t>
      </w:r>
    </w:p>
    <w:bookmarkEnd w:id="165"/>
    <w:bookmarkStart w:name="z175" w:id="166"/>
    <w:p>
      <w:pPr>
        <w:spacing w:after="0"/>
        <w:ind w:left="0"/>
        <w:jc w:val="both"/>
      </w:pPr>
      <w:r>
        <w:rPr>
          <w:rFonts w:ascii="Times New Roman"/>
          <w:b w:val="false"/>
          <w:i w:val="false"/>
          <w:color w:val="000000"/>
          <w:sz w:val="28"/>
        </w:rPr>
        <w:t>
      налоговые поступления – 5 489 тысяч тенге;</w:t>
      </w:r>
    </w:p>
    <w:bookmarkEnd w:id="166"/>
    <w:bookmarkStart w:name="z176" w:id="167"/>
    <w:p>
      <w:pPr>
        <w:spacing w:after="0"/>
        <w:ind w:left="0"/>
        <w:jc w:val="both"/>
      </w:pPr>
      <w:r>
        <w:rPr>
          <w:rFonts w:ascii="Times New Roman"/>
          <w:b w:val="false"/>
          <w:i w:val="false"/>
          <w:color w:val="000000"/>
          <w:sz w:val="28"/>
        </w:rPr>
        <w:t>
      неналоговые поступления – 0 тысяч тенге;</w:t>
      </w:r>
    </w:p>
    <w:bookmarkEnd w:id="167"/>
    <w:bookmarkStart w:name="z177" w:id="16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8"/>
    <w:bookmarkStart w:name="z178" w:id="169"/>
    <w:p>
      <w:pPr>
        <w:spacing w:after="0"/>
        <w:ind w:left="0"/>
        <w:jc w:val="both"/>
      </w:pPr>
      <w:r>
        <w:rPr>
          <w:rFonts w:ascii="Times New Roman"/>
          <w:b w:val="false"/>
          <w:i w:val="false"/>
          <w:color w:val="000000"/>
          <w:sz w:val="28"/>
        </w:rPr>
        <w:t>
      поступления трансфертов – 54 848 тысяч тенге;</w:t>
      </w:r>
    </w:p>
    <w:bookmarkEnd w:id="169"/>
    <w:bookmarkStart w:name="z179" w:id="170"/>
    <w:p>
      <w:pPr>
        <w:spacing w:after="0"/>
        <w:ind w:left="0"/>
        <w:jc w:val="both"/>
      </w:pPr>
      <w:r>
        <w:rPr>
          <w:rFonts w:ascii="Times New Roman"/>
          <w:b w:val="false"/>
          <w:i w:val="false"/>
          <w:color w:val="000000"/>
          <w:sz w:val="28"/>
        </w:rPr>
        <w:t>
      2) затраты – 60 756 тысяч тенге;</w:t>
      </w:r>
    </w:p>
    <w:bookmarkEnd w:id="170"/>
    <w:bookmarkStart w:name="z180" w:id="17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1"/>
    <w:bookmarkStart w:name="z181" w:id="172"/>
    <w:p>
      <w:pPr>
        <w:spacing w:after="0"/>
        <w:ind w:left="0"/>
        <w:jc w:val="both"/>
      </w:pPr>
      <w:r>
        <w:rPr>
          <w:rFonts w:ascii="Times New Roman"/>
          <w:b w:val="false"/>
          <w:i w:val="false"/>
          <w:color w:val="000000"/>
          <w:sz w:val="28"/>
        </w:rPr>
        <w:t>
      бюджетные кредиты – 0 тысяч тенге;</w:t>
      </w:r>
    </w:p>
    <w:bookmarkEnd w:id="172"/>
    <w:bookmarkStart w:name="z182" w:id="173"/>
    <w:p>
      <w:pPr>
        <w:spacing w:after="0"/>
        <w:ind w:left="0"/>
        <w:jc w:val="both"/>
      </w:pPr>
      <w:r>
        <w:rPr>
          <w:rFonts w:ascii="Times New Roman"/>
          <w:b w:val="false"/>
          <w:i w:val="false"/>
          <w:color w:val="000000"/>
          <w:sz w:val="28"/>
        </w:rPr>
        <w:t>
      погашение бюджетных кредитов – 0 тысяч тенге;</w:t>
      </w:r>
    </w:p>
    <w:bookmarkEnd w:id="173"/>
    <w:bookmarkStart w:name="z183" w:id="17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4"/>
    <w:bookmarkStart w:name="z184" w:id="175"/>
    <w:p>
      <w:pPr>
        <w:spacing w:after="0"/>
        <w:ind w:left="0"/>
        <w:jc w:val="both"/>
      </w:pPr>
      <w:r>
        <w:rPr>
          <w:rFonts w:ascii="Times New Roman"/>
          <w:b w:val="false"/>
          <w:i w:val="false"/>
          <w:color w:val="000000"/>
          <w:sz w:val="28"/>
        </w:rPr>
        <w:t>
      приобретение финансовых активов – 0 тысяч тенге;</w:t>
      </w:r>
    </w:p>
    <w:bookmarkEnd w:id="175"/>
    <w:bookmarkStart w:name="z185" w:id="17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6"/>
    <w:bookmarkStart w:name="z186" w:id="177"/>
    <w:p>
      <w:pPr>
        <w:spacing w:after="0"/>
        <w:ind w:left="0"/>
        <w:jc w:val="both"/>
      </w:pPr>
      <w:r>
        <w:rPr>
          <w:rFonts w:ascii="Times New Roman"/>
          <w:b w:val="false"/>
          <w:i w:val="false"/>
          <w:color w:val="000000"/>
          <w:sz w:val="28"/>
        </w:rPr>
        <w:t>
      5) дефицит (профицит) бюджета – -419 тысяч тенге;</w:t>
      </w:r>
    </w:p>
    <w:bookmarkEnd w:id="177"/>
    <w:bookmarkStart w:name="z187" w:id="178"/>
    <w:p>
      <w:pPr>
        <w:spacing w:after="0"/>
        <w:ind w:left="0"/>
        <w:jc w:val="both"/>
      </w:pPr>
      <w:r>
        <w:rPr>
          <w:rFonts w:ascii="Times New Roman"/>
          <w:b w:val="false"/>
          <w:i w:val="false"/>
          <w:color w:val="000000"/>
          <w:sz w:val="28"/>
        </w:rPr>
        <w:t>
      6) финансирование дефицита (использование профицита) бюджета – 419 тысяч тенге, в том числе:</w:t>
      </w:r>
    </w:p>
    <w:bookmarkEnd w:id="178"/>
    <w:bookmarkStart w:name="z188" w:id="179"/>
    <w:p>
      <w:pPr>
        <w:spacing w:after="0"/>
        <w:ind w:left="0"/>
        <w:jc w:val="both"/>
      </w:pPr>
      <w:r>
        <w:rPr>
          <w:rFonts w:ascii="Times New Roman"/>
          <w:b w:val="false"/>
          <w:i w:val="false"/>
          <w:color w:val="000000"/>
          <w:sz w:val="28"/>
        </w:rPr>
        <w:t>
      поступление займов – 0 тысяч тенге;</w:t>
      </w:r>
    </w:p>
    <w:bookmarkEnd w:id="179"/>
    <w:bookmarkStart w:name="z189" w:id="180"/>
    <w:p>
      <w:pPr>
        <w:spacing w:after="0"/>
        <w:ind w:left="0"/>
        <w:jc w:val="both"/>
      </w:pPr>
      <w:r>
        <w:rPr>
          <w:rFonts w:ascii="Times New Roman"/>
          <w:b w:val="false"/>
          <w:i w:val="false"/>
          <w:color w:val="000000"/>
          <w:sz w:val="28"/>
        </w:rPr>
        <w:t>
      погашение займов – 0 тысяч тенге;</w:t>
      </w:r>
    </w:p>
    <w:bookmarkEnd w:id="180"/>
    <w:bookmarkStart w:name="z190" w:id="181"/>
    <w:p>
      <w:pPr>
        <w:spacing w:after="0"/>
        <w:ind w:left="0"/>
        <w:jc w:val="both"/>
      </w:pPr>
      <w:r>
        <w:rPr>
          <w:rFonts w:ascii="Times New Roman"/>
          <w:b w:val="false"/>
          <w:i w:val="false"/>
          <w:color w:val="000000"/>
          <w:sz w:val="28"/>
        </w:rPr>
        <w:t>
      используемые остатки бюджетных средств – 419 тысяч тенге."</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2.Настоящее решение вводится в действие с 1 января 2024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Саурыков 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от 27 декабря 2023года</w:t>
            </w:r>
          </w:p>
        </w:tc>
      </w:tr>
    </w:tbl>
    <w:bookmarkStart w:name="z200" w:id="182"/>
    <w:p>
      <w:pPr>
        <w:spacing w:after="0"/>
        <w:ind w:left="0"/>
        <w:jc w:val="left"/>
      </w:pPr>
      <w:r>
        <w:rPr>
          <w:rFonts w:ascii="Times New Roman"/>
          <w:b/>
          <w:i w:val="false"/>
          <w:color w:val="000000"/>
        </w:rPr>
        <w:t xml:space="preserve"> Бюджет Мойынкумского сельского округа на 2024 год</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07" w:id="183"/>
    <w:p>
      <w:pPr>
        <w:spacing w:after="0"/>
        <w:ind w:left="0"/>
        <w:jc w:val="left"/>
      </w:pPr>
      <w:r>
        <w:rPr>
          <w:rFonts w:ascii="Times New Roman"/>
          <w:b/>
          <w:i w:val="false"/>
          <w:color w:val="000000"/>
        </w:rPr>
        <w:t xml:space="preserve"> Бюджет Шыганакского сельского округа на 2024 год</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14" w:id="184"/>
    <w:p>
      <w:pPr>
        <w:spacing w:after="0"/>
        <w:ind w:left="0"/>
        <w:jc w:val="left"/>
      </w:pPr>
      <w:r>
        <w:rPr>
          <w:rFonts w:ascii="Times New Roman"/>
          <w:b/>
          <w:i w:val="false"/>
          <w:color w:val="000000"/>
        </w:rPr>
        <w:t xml:space="preserve"> Бюджет Уланбельского сельского округа на 2024 год</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21" w:id="185"/>
    <w:p>
      <w:pPr>
        <w:spacing w:after="0"/>
        <w:ind w:left="0"/>
        <w:jc w:val="left"/>
      </w:pPr>
      <w:r>
        <w:rPr>
          <w:rFonts w:ascii="Times New Roman"/>
          <w:b/>
          <w:i w:val="false"/>
          <w:color w:val="000000"/>
        </w:rPr>
        <w:t xml:space="preserve"> Бюджет Кылышбайского сельского округа на 2024 год</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28" w:id="186"/>
    <w:p>
      <w:pPr>
        <w:spacing w:after="0"/>
        <w:ind w:left="0"/>
        <w:jc w:val="left"/>
      </w:pPr>
      <w:r>
        <w:rPr>
          <w:rFonts w:ascii="Times New Roman"/>
          <w:b/>
          <w:i w:val="false"/>
          <w:color w:val="000000"/>
        </w:rPr>
        <w:t xml:space="preserve"> Бюджет Жамбылского сельского округа на 2024 год</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35" w:id="187"/>
    <w:p>
      <w:pPr>
        <w:spacing w:after="0"/>
        <w:ind w:left="0"/>
        <w:jc w:val="left"/>
      </w:pPr>
      <w:r>
        <w:rPr>
          <w:rFonts w:ascii="Times New Roman"/>
          <w:b/>
          <w:i w:val="false"/>
          <w:color w:val="000000"/>
        </w:rPr>
        <w:t xml:space="preserve"> Бюджет Кызылотауского сельского округа на 2024 год</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42" w:id="188"/>
    <w:p>
      <w:pPr>
        <w:spacing w:after="0"/>
        <w:ind w:left="0"/>
        <w:jc w:val="left"/>
      </w:pPr>
      <w:r>
        <w:rPr>
          <w:rFonts w:ascii="Times New Roman"/>
          <w:b/>
          <w:i w:val="false"/>
          <w:color w:val="000000"/>
        </w:rPr>
        <w:t xml:space="preserve"> Бюджет Кызылталского сельского округа на 2024 год</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49" w:id="189"/>
    <w:p>
      <w:pPr>
        <w:spacing w:after="0"/>
        <w:ind w:left="0"/>
        <w:jc w:val="left"/>
      </w:pPr>
      <w:r>
        <w:rPr>
          <w:rFonts w:ascii="Times New Roman"/>
          <w:b/>
          <w:i w:val="false"/>
          <w:color w:val="000000"/>
        </w:rPr>
        <w:t xml:space="preserve"> Бюджет Хантауского сельского округа на 2024 год</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56" w:id="190"/>
    <w:p>
      <w:pPr>
        <w:spacing w:after="0"/>
        <w:ind w:left="0"/>
        <w:jc w:val="left"/>
      </w:pPr>
      <w:r>
        <w:rPr>
          <w:rFonts w:ascii="Times New Roman"/>
          <w:b/>
          <w:i w:val="false"/>
          <w:color w:val="000000"/>
        </w:rPr>
        <w:t xml:space="preserve"> Бюджет села Мирный на 2024 год</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 от 11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63" w:id="191"/>
    <w:p>
      <w:pPr>
        <w:spacing w:after="0"/>
        <w:ind w:left="0"/>
        <w:jc w:val="left"/>
      </w:pPr>
      <w:r>
        <w:rPr>
          <w:rFonts w:ascii="Times New Roman"/>
          <w:b/>
          <w:i w:val="false"/>
          <w:color w:val="000000"/>
        </w:rPr>
        <w:t xml:space="preserve"> Бюджет Мынаралского сельского округа на 2024 год</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