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f652" w14:textId="bb4f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 сельских округов Мойынкумского района на 2024 – 2026 годы" от 27 декабря 2023 года № 15-2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11 июля 2024 года № 24-2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 сельских округов Мойынкумского района на 2024-2026 годы" от 27 декабря 2023 года </w:t>
      </w:r>
      <w:r>
        <w:rPr>
          <w:rFonts w:ascii="Times New Roman"/>
          <w:b w:val="false"/>
          <w:i w:val="false"/>
          <w:color w:val="000000"/>
          <w:sz w:val="28"/>
        </w:rPr>
        <w:t>№ 15-2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136 067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 49 162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86 905 тысяч тенге;</w:t>
      </w:r>
    </w:p>
    <w:bookmarkEnd w:id="8"/>
    <w:bookmarkStart w:name="z17" w:id="9"/>
    <w:p>
      <w:pPr>
        <w:spacing w:after="0"/>
        <w:ind w:left="0"/>
        <w:jc w:val="both"/>
      </w:pPr>
      <w:r>
        <w:rPr>
          <w:rFonts w:ascii="Times New Roman"/>
          <w:b w:val="false"/>
          <w:i w:val="false"/>
          <w:color w:val="000000"/>
          <w:sz w:val="28"/>
        </w:rPr>
        <w:t>
      2) затраты – 162 187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-26120 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26120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- 26120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 80 229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 15 686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64 543 тысяч тенге;</w:t>
      </w:r>
    </w:p>
    <w:bookmarkEnd w:id="26"/>
    <w:bookmarkStart w:name="z35" w:id="27"/>
    <w:p>
      <w:pPr>
        <w:spacing w:after="0"/>
        <w:ind w:left="0"/>
        <w:jc w:val="both"/>
      </w:pPr>
      <w:r>
        <w:rPr>
          <w:rFonts w:ascii="Times New Roman"/>
          <w:b w:val="false"/>
          <w:i w:val="false"/>
          <w:color w:val="000000"/>
          <w:sz w:val="28"/>
        </w:rPr>
        <w:t>
      2) затраты – 80 976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-747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- 747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- 747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 69 546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 6 221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63 325 тысяч тенге;</w:t>
      </w:r>
    </w:p>
    <w:bookmarkEnd w:id="44"/>
    <w:bookmarkStart w:name="z53" w:id="45"/>
    <w:p>
      <w:pPr>
        <w:spacing w:after="0"/>
        <w:ind w:left="0"/>
        <w:jc w:val="both"/>
      </w:pPr>
      <w:r>
        <w:rPr>
          <w:rFonts w:ascii="Times New Roman"/>
          <w:b w:val="false"/>
          <w:i w:val="false"/>
          <w:color w:val="000000"/>
          <w:sz w:val="28"/>
        </w:rPr>
        <w:t>
      2) затраты – 70 332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-786 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786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- 786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52 666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 7 275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45 391 тысяч тенге;</w:t>
      </w:r>
    </w:p>
    <w:bookmarkEnd w:id="62"/>
    <w:bookmarkStart w:name="z71" w:id="63"/>
    <w:p>
      <w:pPr>
        <w:spacing w:after="0"/>
        <w:ind w:left="0"/>
        <w:jc w:val="both"/>
      </w:pPr>
      <w:r>
        <w:rPr>
          <w:rFonts w:ascii="Times New Roman"/>
          <w:b w:val="false"/>
          <w:i w:val="false"/>
          <w:color w:val="000000"/>
          <w:sz w:val="28"/>
        </w:rPr>
        <w:t>
      2) затраты – 59 657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-6991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6991тысяч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- 6991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26 674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839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25 835 тысяч тенге;</w:t>
      </w:r>
    </w:p>
    <w:bookmarkEnd w:id="80"/>
    <w:bookmarkStart w:name="z89" w:id="81"/>
    <w:p>
      <w:pPr>
        <w:spacing w:after="0"/>
        <w:ind w:left="0"/>
        <w:jc w:val="both"/>
      </w:pPr>
      <w:r>
        <w:rPr>
          <w:rFonts w:ascii="Times New Roman"/>
          <w:b w:val="false"/>
          <w:i w:val="false"/>
          <w:color w:val="000000"/>
          <w:sz w:val="28"/>
        </w:rPr>
        <w:t>
      2) затраты – 42 048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-15 374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15 374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67 731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3 768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63 963 тысяч тенге;</w:t>
      </w:r>
    </w:p>
    <w:bookmarkEnd w:id="98"/>
    <w:bookmarkStart w:name="z107" w:id="99"/>
    <w:p>
      <w:pPr>
        <w:spacing w:after="0"/>
        <w:ind w:left="0"/>
        <w:jc w:val="both"/>
      </w:pPr>
      <w:r>
        <w:rPr>
          <w:rFonts w:ascii="Times New Roman"/>
          <w:b w:val="false"/>
          <w:i w:val="false"/>
          <w:color w:val="000000"/>
          <w:sz w:val="28"/>
        </w:rPr>
        <w:t>
      2) затраты – 69 168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- 1 437 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 1 437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1 437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33 565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4 043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29 522 тысяч тенге;</w:t>
      </w:r>
    </w:p>
    <w:bookmarkEnd w:id="116"/>
    <w:bookmarkStart w:name="z125" w:id="117"/>
    <w:p>
      <w:pPr>
        <w:spacing w:after="0"/>
        <w:ind w:left="0"/>
        <w:jc w:val="both"/>
      </w:pPr>
      <w:r>
        <w:rPr>
          <w:rFonts w:ascii="Times New Roman"/>
          <w:b w:val="false"/>
          <w:i w:val="false"/>
          <w:color w:val="000000"/>
          <w:sz w:val="28"/>
        </w:rPr>
        <w:t>
      2) затраты – 35 296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- 1 731 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1 731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1 731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48 106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 – 4 208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43 898 тысяч тенге;</w:t>
      </w:r>
    </w:p>
    <w:bookmarkEnd w:id="134"/>
    <w:bookmarkStart w:name="z143" w:id="135"/>
    <w:p>
      <w:pPr>
        <w:spacing w:after="0"/>
        <w:ind w:left="0"/>
        <w:jc w:val="both"/>
      </w:pPr>
      <w:r>
        <w:rPr>
          <w:rFonts w:ascii="Times New Roman"/>
          <w:b w:val="false"/>
          <w:i w:val="false"/>
          <w:color w:val="000000"/>
          <w:sz w:val="28"/>
        </w:rPr>
        <w:t>
      2) затраты – 48 715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-609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609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609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43 477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0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43 477 тысяч тенге;</w:t>
      </w:r>
    </w:p>
    <w:bookmarkEnd w:id="152"/>
    <w:bookmarkStart w:name="z161" w:id="153"/>
    <w:p>
      <w:pPr>
        <w:spacing w:after="0"/>
        <w:ind w:left="0"/>
        <w:jc w:val="both"/>
      </w:pPr>
      <w:r>
        <w:rPr>
          <w:rFonts w:ascii="Times New Roman"/>
          <w:b w:val="false"/>
          <w:i w:val="false"/>
          <w:color w:val="000000"/>
          <w:sz w:val="28"/>
        </w:rPr>
        <w:t>
      2) затраты – 43 477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0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90 070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2 330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87 740 тысяч тенге;</w:t>
      </w:r>
    </w:p>
    <w:bookmarkEnd w:id="170"/>
    <w:bookmarkStart w:name="z179" w:id="171"/>
    <w:p>
      <w:pPr>
        <w:spacing w:after="0"/>
        <w:ind w:left="0"/>
        <w:jc w:val="both"/>
      </w:pPr>
      <w:r>
        <w:rPr>
          <w:rFonts w:ascii="Times New Roman"/>
          <w:b w:val="false"/>
          <w:i w:val="false"/>
          <w:color w:val="000000"/>
          <w:sz w:val="28"/>
        </w:rPr>
        <w:t>
      2) затраты – 95 667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- 5 597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62 977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3 439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59 538 тысяч тенге;</w:t>
      </w:r>
    </w:p>
    <w:bookmarkEnd w:id="188"/>
    <w:bookmarkStart w:name="z197" w:id="189"/>
    <w:p>
      <w:pPr>
        <w:spacing w:after="0"/>
        <w:ind w:left="0"/>
        <w:jc w:val="both"/>
      </w:pPr>
      <w:r>
        <w:rPr>
          <w:rFonts w:ascii="Times New Roman"/>
          <w:b w:val="false"/>
          <w:i w:val="false"/>
          <w:color w:val="000000"/>
          <w:sz w:val="28"/>
        </w:rPr>
        <w:t>
      2) затраты – 63 527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-550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550 тысяч тенге, в том числе:</w:t>
      </w:r>
    </w:p>
    <w:bookmarkEnd w:id="197"/>
    <w:bookmarkStart w:name="z206" w:id="198"/>
    <w:p>
      <w:pPr>
        <w:spacing w:after="0"/>
        <w:ind w:left="0"/>
        <w:jc w:val="both"/>
      </w:pPr>
      <w:r>
        <w:rPr>
          <w:rFonts w:ascii="Times New Roman"/>
          <w:b w:val="false"/>
          <w:i w:val="false"/>
          <w:color w:val="000000"/>
          <w:sz w:val="28"/>
        </w:rPr>
        <w:t>
      поступление займов – 0 тысяч тенге;</w:t>
      </w:r>
    </w:p>
    <w:bookmarkEnd w:id="198"/>
    <w:bookmarkStart w:name="z207" w:id="199"/>
    <w:p>
      <w:pPr>
        <w:spacing w:after="0"/>
        <w:ind w:left="0"/>
        <w:jc w:val="both"/>
      </w:pPr>
      <w:r>
        <w:rPr>
          <w:rFonts w:ascii="Times New Roman"/>
          <w:b w:val="false"/>
          <w:i w:val="false"/>
          <w:color w:val="000000"/>
          <w:sz w:val="28"/>
        </w:rPr>
        <w:t>
      погашение займов – 0 тысяч тенге;</w:t>
      </w:r>
    </w:p>
    <w:bookmarkEnd w:id="199"/>
    <w:bookmarkStart w:name="z208" w:id="200"/>
    <w:p>
      <w:pPr>
        <w:spacing w:after="0"/>
        <w:ind w:left="0"/>
        <w:jc w:val="both"/>
      </w:pPr>
      <w:r>
        <w:rPr>
          <w:rFonts w:ascii="Times New Roman"/>
          <w:b w:val="false"/>
          <w:i w:val="false"/>
          <w:color w:val="000000"/>
          <w:sz w:val="28"/>
        </w:rPr>
        <w:t>
      используемые остатки бюджетных средств – 550 тысяч тенге.</w:t>
      </w:r>
    </w:p>
    <w:bookmarkEnd w:id="200"/>
    <w:bookmarkStart w:name="z209" w:id="201"/>
    <w:p>
      <w:pPr>
        <w:spacing w:after="0"/>
        <w:ind w:left="0"/>
        <w:jc w:val="both"/>
      </w:pPr>
      <w:r>
        <w:rPr>
          <w:rFonts w:ascii="Times New Roman"/>
          <w:b w:val="false"/>
          <w:i w:val="false"/>
          <w:color w:val="000000"/>
          <w:sz w:val="28"/>
        </w:rPr>
        <w:t>
      1.12. По Хантаускому сельскому округу:</w:t>
      </w:r>
    </w:p>
    <w:bookmarkEnd w:id="201"/>
    <w:bookmarkStart w:name="z210" w:id="202"/>
    <w:p>
      <w:pPr>
        <w:spacing w:after="0"/>
        <w:ind w:left="0"/>
        <w:jc w:val="both"/>
      </w:pPr>
      <w:r>
        <w:rPr>
          <w:rFonts w:ascii="Times New Roman"/>
          <w:b w:val="false"/>
          <w:i w:val="false"/>
          <w:color w:val="000000"/>
          <w:sz w:val="28"/>
        </w:rPr>
        <w:t>
      1) доходы – 64 193 тысяч тенге, в том числе:</w:t>
      </w:r>
    </w:p>
    <w:bookmarkEnd w:id="202"/>
    <w:bookmarkStart w:name="z211" w:id="203"/>
    <w:p>
      <w:pPr>
        <w:spacing w:after="0"/>
        <w:ind w:left="0"/>
        <w:jc w:val="both"/>
      </w:pPr>
      <w:r>
        <w:rPr>
          <w:rFonts w:ascii="Times New Roman"/>
          <w:b w:val="false"/>
          <w:i w:val="false"/>
          <w:color w:val="000000"/>
          <w:sz w:val="28"/>
        </w:rPr>
        <w:t>
      налоговые поступления – 4 648 тысяч тенге;</w:t>
      </w:r>
    </w:p>
    <w:bookmarkEnd w:id="203"/>
    <w:bookmarkStart w:name="z212" w:id="204"/>
    <w:p>
      <w:pPr>
        <w:spacing w:after="0"/>
        <w:ind w:left="0"/>
        <w:jc w:val="both"/>
      </w:pPr>
      <w:r>
        <w:rPr>
          <w:rFonts w:ascii="Times New Roman"/>
          <w:b w:val="false"/>
          <w:i w:val="false"/>
          <w:color w:val="000000"/>
          <w:sz w:val="28"/>
        </w:rPr>
        <w:t>
      неналоговые поступления – 0 тысяч тенге;</w:t>
      </w:r>
    </w:p>
    <w:bookmarkEnd w:id="204"/>
    <w:bookmarkStart w:name="z213" w:id="20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5"/>
    <w:bookmarkStart w:name="z214" w:id="206"/>
    <w:p>
      <w:pPr>
        <w:spacing w:after="0"/>
        <w:ind w:left="0"/>
        <w:jc w:val="both"/>
      </w:pPr>
      <w:r>
        <w:rPr>
          <w:rFonts w:ascii="Times New Roman"/>
          <w:b w:val="false"/>
          <w:i w:val="false"/>
          <w:color w:val="000000"/>
          <w:sz w:val="28"/>
        </w:rPr>
        <w:t>
      поступления трансфертов – 59 545 тысяч тенге;</w:t>
      </w:r>
    </w:p>
    <w:bookmarkEnd w:id="206"/>
    <w:bookmarkStart w:name="z215" w:id="207"/>
    <w:p>
      <w:pPr>
        <w:spacing w:after="0"/>
        <w:ind w:left="0"/>
        <w:jc w:val="both"/>
      </w:pPr>
      <w:r>
        <w:rPr>
          <w:rFonts w:ascii="Times New Roman"/>
          <w:b w:val="false"/>
          <w:i w:val="false"/>
          <w:color w:val="000000"/>
          <w:sz w:val="28"/>
        </w:rPr>
        <w:t>
      2) затраты – 65 128 тысяч тенге;</w:t>
      </w:r>
    </w:p>
    <w:bookmarkEnd w:id="207"/>
    <w:bookmarkStart w:name="z216" w:id="20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8"/>
    <w:bookmarkStart w:name="z217" w:id="209"/>
    <w:p>
      <w:pPr>
        <w:spacing w:after="0"/>
        <w:ind w:left="0"/>
        <w:jc w:val="both"/>
      </w:pPr>
      <w:r>
        <w:rPr>
          <w:rFonts w:ascii="Times New Roman"/>
          <w:b w:val="false"/>
          <w:i w:val="false"/>
          <w:color w:val="000000"/>
          <w:sz w:val="28"/>
        </w:rPr>
        <w:t>
      бюджетные кредиты- 0 тысяч тенге;</w:t>
      </w:r>
    </w:p>
    <w:bookmarkEnd w:id="209"/>
    <w:bookmarkStart w:name="z218" w:id="210"/>
    <w:p>
      <w:pPr>
        <w:spacing w:after="0"/>
        <w:ind w:left="0"/>
        <w:jc w:val="both"/>
      </w:pPr>
      <w:r>
        <w:rPr>
          <w:rFonts w:ascii="Times New Roman"/>
          <w:b w:val="false"/>
          <w:i w:val="false"/>
          <w:color w:val="000000"/>
          <w:sz w:val="28"/>
        </w:rPr>
        <w:t>
      погашение бюджетных кредитов – 0 тысяч тенге;</w:t>
      </w:r>
    </w:p>
    <w:bookmarkEnd w:id="210"/>
    <w:bookmarkStart w:name="z219" w:id="2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1"/>
    <w:bookmarkStart w:name="z220" w:id="212"/>
    <w:p>
      <w:pPr>
        <w:spacing w:after="0"/>
        <w:ind w:left="0"/>
        <w:jc w:val="both"/>
      </w:pPr>
      <w:r>
        <w:rPr>
          <w:rFonts w:ascii="Times New Roman"/>
          <w:b w:val="false"/>
          <w:i w:val="false"/>
          <w:color w:val="000000"/>
          <w:sz w:val="28"/>
        </w:rPr>
        <w:t>
      приобретение финансовых активов – 0 тысяч тенге;</w:t>
      </w:r>
    </w:p>
    <w:bookmarkEnd w:id="212"/>
    <w:bookmarkStart w:name="z221" w:id="2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3"/>
    <w:bookmarkStart w:name="z222" w:id="214"/>
    <w:p>
      <w:pPr>
        <w:spacing w:after="0"/>
        <w:ind w:left="0"/>
        <w:jc w:val="both"/>
      </w:pPr>
      <w:r>
        <w:rPr>
          <w:rFonts w:ascii="Times New Roman"/>
          <w:b w:val="false"/>
          <w:i w:val="false"/>
          <w:color w:val="000000"/>
          <w:sz w:val="28"/>
        </w:rPr>
        <w:t>
      5) дефицит (профицит) бюджета – -935 тысяч тенге;</w:t>
      </w:r>
    </w:p>
    <w:bookmarkEnd w:id="214"/>
    <w:bookmarkStart w:name="z223" w:id="215"/>
    <w:p>
      <w:pPr>
        <w:spacing w:after="0"/>
        <w:ind w:left="0"/>
        <w:jc w:val="both"/>
      </w:pPr>
      <w:r>
        <w:rPr>
          <w:rFonts w:ascii="Times New Roman"/>
          <w:b w:val="false"/>
          <w:i w:val="false"/>
          <w:color w:val="000000"/>
          <w:sz w:val="28"/>
        </w:rPr>
        <w:t>
      6) финансирование дефицита (использование профицита) бюджета – 935 тысяч тенге, в том числе:</w:t>
      </w:r>
    </w:p>
    <w:bookmarkEnd w:id="215"/>
    <w:bookmarkStart w:name="z224" w:id="216"/>
    <w:p>
      <w:pPr>
        <w:spacing w:after="0"/>
        <w:ind w:left="0"/>
        <w:jc w:val="both"/>
      </w:pPr>
      <w:r>
        <w:rPr>
          <w:rFonts w:ascii="Times New Roman"/>
          <w:b w:val="false"/>
          <w:i w:val="false"/>
          <w:color w:val="000000"/>
          <w:sz w:val="28"/>
        </w:rPr>
        <w:t>
      поступление займов – 0 тысяч тенге;</w:t>
      </w:r>
    </w:p>
    <w:bookmarkEnd w:id="216"/>
    <w:bookmarkStart w:name="z225" w:id="217"/>
    <w:p>
      <w:pPr>
        <w:spacing w:after="0"/>
        <w:ind w:left="0"/>
        <w:jc w:val="both"/>
      </w:pPr>
      <w:r>
        <w:rPr>
          <w:rFonts w:ascii="Times New Roman"/>
          <w:b w:val="false"/>
          <w:i w:val="false"/>
          <w:color w:val="000000"/>
          <w:sz w:val="28"/>
        </w:rPr>
        <w:t>
      погашение займов – 0 тысяч тенге;</w:t>
      </w:r>
    </w:p>
    <w:bookmarkEnd w:id="217"/>
    <w:bookmarkStart w:name="z226" w:id="218"/>
    <w:p>
      <w:pPr>
        <w:spacing w:after="0"/>
        <w:ind w:left="0"/>
        <w:jc w:val="both"/>
      </w:pPr>
      <w:r>
        <w:rPr>
          <w:rFonts w:ascii="Times New Roman"/>
          <w:b w:val="false"/>
          <w:i w:val="false"/>
          <w:color w:val="000000"/>
          <w:sz w:val="28"/>
        </w:rPr>
        <w:t>
      используемые остатки бюджетных средств – 935 тысяч тенге.</w:t>
      </w:r>
    </w:p>
    <w:bookmarkEnd w:id="218"/>
    <w:bookmarkStart w:name="z227" w:id="219"/>
    <w:p>
      <w:pPr>
        <w:spacing w:after="0"/>
        <w:ind w:left="0"/>
        <w:jc w:val="both"/>
      </w:pPr>
      <w:r>
        <w:rPr>
          <w:rFonts w:ascii="Times New Roman"/>
          <w:b w:val="false"/>
          <w:i w:val="false"/>
          <w:color w:val="000000"/>
          <w:sz w:val="28"/>
        </w:rPr>
        <w:t>
      1.13. По селу Мирный:</w:t>
      </w:r>
    </w:p>
    <w:bookmarkEnd w:id="219"/>
    <w:bookmarkStart w:name="z228" w:id="220"/>
    <w:p>
      <w:pPr>
        <w:spacing w:after="0"/>
        <w:ind w:left="0"/>
        <w:jc w:val="both"/>
      </w:pPr>
      <w:r>
        <w:rPr>
          <w:rFonts w:ascii="Times New Roman"/>
          <w:b w:val="false"/>
          <w:i w:val="false"/>
          <w:color w:val="000000"/>
          <w:sz w:val="28"/>
        </w:rPr>
        <w:t>
      1) доходы – 46 208 тысяч тенге, в том числе:</w:t>
      </w:r>
    </w:p>
    <w:bookmarkEnd w:id="220"/>
    <w:bookmarkStart w:name="z229" w:id="221"/>
    <w:p>
      <w:pPr>
        <w:spacing w:after="0"/>
        <w:ind w:left="0"/>
        <w:jc w:val="both"/>
      </w:pPr>
      <w:r>
        <w:rPr>
          <w:rFonts w:ascii="Times New Roman"/>
          <w:b w:val="false"/>
          <w:i w:val="false"/>
          <w:color w:val="000000"/>
          <w:sz w:val="28"/>
        </w:rPr>
        <w:t>
      налоговые поступления – 7 082 тысяч тенге;</w:t>
      </w:r>
    </w:p>
    <w:bookmarkEnd w:id="221"/>
    <w:bookmarkStart w:name="z230" w:id="222"/>
    <w:p>
      <w:pPr>
        <w:spacing w:after="0"/>
        <w:ind w:left="0"/>
        <w:jc w:val="both"/>
      </w:pPr>
      <w:r>
        <w:rPr>
          <w:rFonts w:ascii="Times New Roman"/>
          <w:b w:val="false"/>
          <w:i w:val="false"/>
          <w:color w:val="000000"/>
          <w:sz w:val="28"/>
        </w:rPr>
        <w:t>
      неналоговые поступления – 0 тысяч тенге;</w:t>
      </w:r>
    </w:p>
    <w:bookmarkEnd w:id="222"/>
    <w:bookmarkStart w:name="z231" w:id="2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3"/>
    <w:bookmarkStart w:name="z232" w:id="224"/>
    <w:p>
      <w:pPr>
        <w:spacing w:after="0"/>
        <w:ind w:left="0"/>
        <w:jc w:val="both"/>
      </w:pPr>
      <w:r>
        <w:rPr>
          <w:rFonts w:ascii="Times New Roman"/>
          <w:b w:val="false"/>
          <w:i w:val="false"/>
          <w:color w:val="000000"/>
          <w:sz w:val="28"/>
        </w:rPr>
        <w:t>
      поступления трансфертов – 39 126 тысяч тенге;</w:t>
      </w:r>
    </w:p>
    <w:bookmarkEnd w:id="224"/>
    <w:bookmarkStart w:name="z233" w:id="225"/>
    <w:p>
      <w:pPr>
        <w:spacing w:after="0"/>
        <w:ind w:left="0"/>
        <w:jc w:val="both"/>
      </w:pPr>
      <w:r>
        <w:rPr>
          <w:rFonts w:ascii="Times New Roman"/>
          <w:b w:val="false"/>
          <w:i w:val="false"/>
          <w:color w:val="000000"/>
          <w:sz w:val="28"/>
        </w:rPr>
        <w:t>
      2) затраты – 46 293 тысяч тенге;</w:t>
      </w:r>
    </w:p>
    <w:bookmarkEnd w:id="225"/>
    <w:bookmarkStart w:name="z234" w:id="22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6"/>
    <w:bookmarkStart w:name="z235" w:id="227"/>
    <w:p>
      <w:pPr>
        <w:spacing w:after="0"/>
        <w:ind w:left="0"/>
        <w:jc w:val="both"/>
      </w:pPr>
      <w:r>
        <w:rPr>
          <w:rFonts w:ascii="Times New Roman"/>
          <w:b w:val="false"/>
          <w:i w:val="false"/>
          <w:color w:val="000000"/>
          <w:sz w:val="28"/>
        </w:rPr>
        <w:t>
      бюджетные кредиты – 0 тысяч тенге;</w:t>
      </w:r>
    </w:p>
    <w:bookmarkEnd w:id="227"/>
    <w:bookmarkStart w:name="z236" w:id="228"/>
    <w:p>
      <w:pPr>
        <w:spacing w:after="0"/>
        <w:ind w:left="0"/>
        <w:jc w:val="both"/>
      </w:pPr>
      <w:r>
        <w:rPr>
          <w:rFonts w:ascii="Times New Roman"/>
          <w:b w:val="false"/>
          <w:i w:val="false"/>
          <w:color w:val="000000"/>
          <w:sz w:val="28"/>
        </w:rPr>
        <w:t>
      погашение бюджетных кредитов – 0 тысяч тенге;</w:t>
      </w:r>
    </w:p>
    <w:bookmarkEnd w:id="228"/>
    <w:bookmarkStart w:name="z237" w:id="2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9"/>
    <w:bookmarkStart w:name="z238" w:id="230"/>
    <w:p>
      <w:pPr>
        <w:spacing w:after="0"/>
        <w:ind w:left="0"/>
        <w:jc w:val="both"/>
      </w:pPr>
      <w:r>
        <w:rPr>
          <w:rFonts w:ascii="Times New Roman"/>
          <w:b w:val="false"/>
          <w:i w:val="false"/>
          <w:color w:val="000000"/>
          <w:sz w:val="28"/>
        </w:rPr>
        <w:t>
      приобретение финансовых активов – 0 тысяч тенге;</w:t>
      </w:r>
    </w:p>
    <w:bookmarkEnd w:id="230"/>
    <w:bookmarkStart w:name="z239" w:id="2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1"/>
    <w:bookmarkStart w:name="z240" w:id="232"/>
    <w:p>
      <w:pPr>
        <w:spacing w:after="0"/>
        <w:ind w:left="0"/>
        <w:jc w:val="both"/>
      </w:pPr>
      <w:r>
        <w:rPr>
          <w:rFonts w:ascii="Times New Roman"/>
          <w:b w:val="false"/>
          <w:i w:val="false"/>
          <w:color w:val="000000"/>
          <w:sz w:val="28"/>
        </w:rPr>
        <w:t>
      5) дефицит (профицит) бюджета – -85 тысяч тенге;</w:t>
      </w:r>
    </w:p>
    <w:bookmarkEnd w:id="232"/>
    <w:bookmarkStart w:name="z241" w:id="233"/>
    <w:p>
      <w:pPr>
        <w:spacing w:after="0"/>
        <w:ind w:left="0"/>
        <w:jc w:val="both"/>
      </w:pPr>
      <w:r>
        <w:rPr>
          <w:rFonts w:ascii="Times New Roman"/>
          <w:b w:val="false"/>
          <w:i w:val="false"/>
          <w:color w:val="000000"/>
          <w:sz w:val="28"/>
        </w:rPr>
        <w:t>
      6) финансирование дефицита (использование профицита) бюджета – 85 тысяч тенге, в том числе:</w:t>
      </w:r>
    </w:p>
    <w:bookmarkEnd w:id="233"/>
    <w:bookmarkStart w:name="z242" w:id="234"/>
    <w:p>
      <w:pPr>
        <w:spacing w:after="0"/>
        <w:ind w:left="0"/>
        <w:jc w:val="both"/>
      </w:pPr>
      <w:r>
        <w:rPr>
          <w:rFonts w:ascii="Times New Roman"/>
          <w:b w:val="false"/>
          <w:i w:val="false"/>
          <w:color w:val="000000"/>
          <w:sz w:val="28"/>
        </w:rPr>
        <w:t>
      поступление займов – 0 тысяч тенге;</w:t>
      </w:r>
    </w:p>
    <w:bookmarkEnd w:id="234"/>
    <w:bookmarkStart w:name="z243" w:id="235"/>
    <w:p>
      <w:pPr>
        <w:spacing w:after="0"/>
        <w:ind w:left="0"/>
        <w:jc w:val="both"/>
      </w:pPr>
      <w:r>
        <w:rPr>
          <w:rFonts w:ascii="Times New Roman"/>
          <w:b w:val="false"/>
          <w:i w:val="false"/>
          <w:color w:val="000000"/>
          <w:sz w:val="28"/>
        </w:rPr>
        <w:t>
      погашение займов – 0 тысяч тенге;</w:t>
      </w:r>
    </w:p>
    <w:bookmarkEnd w:id="235"/>
    <w:bookmarkStart w:name="z244" w:id="236"/>
    <w:p>
      <w:pPr>
        <w:spacing w:after="0"/>
        <w:ind w:left="0"/>
        <w:jc w:val="both"/>
      </w:pPr>
      <w:r>
        <w:rPr>
          <w:rFonts w:ascii="Times New Roman"/>
          <w:b w:val="false"/>
          <w:i w:val="false"/>
          <w:color w:val="000000"/>
          <w:sz w:val="28"/>
        </w:rPr>
        <w:t>
      используемые остатки бюджетных средств – 85 тысяч тенге.</w:t>
      </w:r>
    </w:p>
    <w:bookmarkEnd w:id="236"/>
    <w:bookmarkStart w:name="z245" w:id="237"/>
    <w:p>
      <w:pPr>
        <w:spacing w:after="0"/>
        <w:ind w:left="0"/>
        <w:jc w:val="both"/>
      </w:pPr>
      <w:r>
        <w:rPr>
          <w:rFonts w:ascii="Times New Roman"/>
          <w:b w:val="false"/>
          <w:i w:val="false"/>
          <w:color w:val="000000"/>
          <w:sz w:val="28"/>
        </w:rPr>
        <w:t>
      1.14. По селу Акбакай:</w:t>
      </w:r>
    </w:p>
    <w:bookmarkEnd w:id="237"/>
    <w:bookmarkStart w:name="z246" w:id="238"/>
    <w:p>
      <w:pPr>
        <w:spacing w:after="0"/>
        <w:ind w:left="0"/>
        <w:jc w:val="both"/>
      </w:pPr>
      <w:r>
        <w:rPr>
          <w:rFonts w:ascii="Times New Roman"/>
          <w:b w:val="false"/>
          <w:i w:val="false"/>
          <w:color w:val="000000"/>
          <w:sz w:val="28"/>
        </w:rPr>
        <w:t>
      1) доходы – 42 960 тысяч тенге, в том числе:</w:t>
      </w:r>
    </w:p>
    <w:bookmarkEnd w:id="238"/>
    <w:bookmarkStart w:name="z247" w:id="239"/>
    <w:p>
      <w:pPr>
        <w:spacing w:after="0"/>
        <w:ind w:left="0"/>
        <w:jc w:val="both"/>
      </w:pPr>
      <w:r>
        <w:rPr>
          <w:rFonts w:ascii="Times New Roman"/>
          <w:b w:val="false"/>
          <w:i w:val="false"/>
          <w:color w:val="000000"/>
          <w:sz w:val="28"/>
        </w:rPr>
        <w:t>
      налоговые поступления – 2 645 тысяч тенге;</w:t>
      </w:r>
    </w:p>
    <w:bookmarkEnd w:id="239"/>
    <w:bookmarkStart w:name="z248" w:id="240"/>
    <w:p>
      <w:pPr>
        <w:spacing w:after="0"/>
        <w:ind w:left="0"/>
        <w:jc w:val="both"/>
      </w:pPr>
      <w:r>
        <w:rPr>
          <w:rFonts w:ascii="Times New Roman"/>
          <w:b w:val="false"/>
          <w:i w:val="false"/>
          <w:color w:val="000000"/>
          <w:sz w:val="28"/>
        </w:rPr>
        <w:t>
      неналоговые поступления – 0 тысяч тенге;</w:t>
      </w:r>
    </w:p>
    <w:bookmarkEnd w:id="240"/>
    <w:bookmarkStart w:name="z249" w:id="2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1"/>
    <w:bookmarkStart w:name="z250" w:id="242"/>
    <w:p>
      <w:pPr>
        <w:spacing w:after="0"/>
        <w:ind w:left="0"/>
        <w:jc w:val="both"/>
      </w:pPr>
      <w:r>
        <w:rPr>
          <w:rFonts w:ascii="Times New Roman"/>
          <w:b w:val="false"/>
          <w:i w:val="false"/>
          <w:color w:val="000000"/>
          <w:sz w:val="28"/>
        </w:rPr>
        <w:t>
      поступления трансфертов – 40 315 тысяч тенге;</w:t>
      </w:r>
    </w:p>
    <w:bookmarkEnd w:id="242"/>
    <w:bookmarkStart w:name="z251" w:id="243"/>
    <w:p>
      <w:pPr>
        <w:spacing w:after="0"/>
        <w:ind w:left="0"/>
        <w:jc w:val="both"/>
      </w:pPr>
      <w:r>
        <w:rPr>
          <w:rFonts w:ascii="Times New Roman"/>
          <w:b w:val="false"/>
          <w:i w:val="false"/>
          <w:color w:val="000000"/>
          <w:sz w:val="28"/>
        </w:rPr>
        <w:t>
      2) затраты – 43 516 тысяч тенге;</w:t>
      </w:r>
    </w:p>
    <w:bookmarkEnd w:id="243"/>
    <w:bookmarkStart w:name="z252" w:id="24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4"/>
    <w:bookmarkStart w:name="z253" w:id="245"/>
    <w:p>
      <w:pPr>
        <w:spacing w:after="0"/>
        <w:ind w:left="0"/>
        <w:jc w:val="both"/>
      </w:pPr>
      <w:r>
        <w:rPr>
          <w:rFonts w:ascii="Times New Roman"/>
          <w:b w:val="false"/>
          <w:i w:val="false"/>
          <w:color w:val="000000"/>
          <w:sz w:val="28"/>
        </w:rPr>
        <w:t>
      бюджетные кредиты – 0 тысяч тенге;</w:t>
      </w:r>
    </w:p>
    <w:bookmarkEnd w:id="245"/>
    <w:bookmarkStart w:name="z254" w:id="246"/>
    <w:p>
      <w:pPr>
        <w:spacing w:after="0"/>
        <w:ind w:left="0"/>
        <w:jc w:val="both"/>
      </w:pPr>
      <w:r>
        <w:rPr>
          <w:rFonts w:ascii="Times New Roman"/>
          <w:b w:val="false"/>
          <w:i w:val="false"/>
          <w:color w:val="000000"/>
          <w:sz w:val="28"/>
        </w:rPr>
        <w:t>
      погашение бюджетных кредитов – 0 тысяч тенге;</w:t>
      </w:r>
    </w:p>
    <w:bookmarkEnd w:id="246"/>
    <w:bookmarkStart w:name="z255" w:id="2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7"/>
    <w:bookmarkStart w:name="z256" w:id="248"/>
    <w:p>
      <w:pPr>
        <w:spacing w:after="0"/>
        <w:ind w:left="0"/>
        <w:jc w:val="both"/>
      </w:pPr>
      <w:r>
        <w:rPr>
          <w:rFonts w:ascii="Times New Roman"/>
          <w:b w:val="false"/>
          <w:i w:val="false"/>
          <w:color w:val="000000"/>
          <w:sz w:val="28"/>
        </w:rPr>
        <w:t>
      приобретение финансовых активов – 0 тысяч тенге;</w:t>
      </w:r>
    </w:p>
    <w:bookmarkEnd w:id="248"/>
    <w:bookmarkStart w:name="z257" w:id="2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9"/>
    <w:bookmarkStart w:name="z258" w:id="250"/>
    <w:p>
      <w:pPr>
        <w:spacing w:after="0"/>
        <w:ind w:left="0"/>
        <w:jc w:val="both"/>
      </w:pPr>
      <w:r>
        <w:rPr>
          <w:rFonts w:ascii="Times New Roman"/>
          <w:b w:val="false"/>
          <w:i w:val="false"/>
          <w:color w:val="000000"/>
          <w:sz w:val="28"/>
        </w:rPr>
        <w:t>
      5) дефицит (профицит) бюджета – -556 тысяч тенге;</w:t>
      </w:r>
    </w:p>
    <w:bookmarkEnd w:id="250"/>
    <w:bookmarkStart w:name="z259" w:id="251"/>
    <w:p>
      <w:pPr>
        <w:spacing w:after="0"/>
        <w:ind w:left="0"/>
        <w:jc w:val="both"/>
      </w:pPr>
      <w:r>
        <w:rPr>
          <w:rFonts w:ascii="Times New Roman"/>
          <w:b w:val="false"/>
          <w:i w:val="false"/>
          <w:color w:val="000000"/>
          <w:sz w:val="28"/>
        </w:rPr>
        <w:t>
      6) финансирование дефицита (использование профицита) бюджета – 556 тысяч тенге, в том числе:</w:t>
      </w:r>
    </w:p>
    <w:bookmarkEnd w:id="251"/>
    <w:bookmarkStart w:name="z260" w:id="252"/>
    <w:p>
      <w:pPr>
        <w:spacing w:after="0"/>
        <w:ind w:left="0"/>
        <w:jc w:val="both"/>
      </w:pPr>
      <w:r>
        <w:rPr>
          <w:rFonts w:ascii="Times New Roman"/>
          <w:b w:val="false"/>
          <w:i w:val="false"/>
          <w:color w:val="000000"/>
          <w:sz w:val="28"/>
        </w:rPr>
        <w:t>
      поступление займов – 0 тысяч тенге;</w:t>
      </w:r>
    </w:p>
    <w:bookmarkEnd w:id="252"/>
    <w:bookmarkStart w:name="z261" w:id="253"/>
    <w:p>
      <w:pPr>
        <w:spacing w:after="0"/>
        <w:ind w:left="0"/>
        <w:jc w:val="both"/>
      </w:pPr>
      <w:r>
        <w:rPr>
          <w:rFonts w:ascii="Times New Roman"/>
          <w:b w:val="false"/>
          <w:i w:val="false"/>
          <w:color w:val="000000"/>
          <w:sz w:val="28"/>
        </w:rPr>
        <w:t>
      погашение займов – 0 тысяч тенге;</w:t>
      </w:r>
    </w:p>
    <w:bookmarkEnd w:id="253"/>
    <w:bookmarkStart w:name="z262" w:id="254"/>
    <w:p>
      <w:pPr>
        <w:spacing w:after="0"/>
        <w:ind w:left="0"/>
        <w:jc w:val="both"/>
      </w:pPr>
      <w:r>
        <w:rPr>
          <w:rFonts w:ascii="Times New Roman"/>
          <w:b w:val="false"/>
          <w:i w:val="false"/>
          <w:color w:val="000000"/>
          <w:sz w:val="28"/>
        </w:rPr>
        <w:t>
      используемые остатки бюджетных средств – 556 тысяч тенге.</w:t>
      </w:r>
    </w:p>
    <w:bookmarkEnd w:id="254"/>
    <w:bookmarkStart w:name="z263" w:id="255"/>
    <w:p>
      <w:pPr>
        <w:spacing w:after="0"/>
        <w:ind w:left="0"/>
        <w:jc w:val="both"/>
      </w:pPr>
      <w:r>
        <w:rPr>
          <w:rFonts w:ascii="Times New Roman"/>
          <w:b w:val="false"/>
          <w:i w:val="false"/>
          <w:color w:val="000000"/>
          <w:sz w:val="28"/>
        </w:rPr>
        <w:t>
      1.15. По селу Аксуек:</w:t>
      </w:r>
    </w:p>
    <w:bookmarkEnd w:id="255"/>
    <w:bookmarkStart w:name="z264" w:id="256"/>
    <w:p>
      <w:pPr>
        <w:spacing w:after="0"/>
        <w:ind w:left="0"/>
        <w:jc w:val="both"/>
      </w:pPr>
      <w:r>
        <w:rPr>
          <w:rFonts w:ascii="Times New Roman"/>
          <w:b w:val="false"/>
          <w:i w:val="false"/>
          <w:color w:val="000000"/>
          <w:sz w:val="28"/>
        </w:rPr>
        <w:t>
      1) доходы – 46 830 тысяч тенге, в том числе:</w:t>
      </w:r>
    </w:p>
    <w:bookmarkEnd w:id="256"/>
    <w:bookmarkStart w:name="z265" w:id="257"/>
    <w:p>
      <w:pPr>
        <w:spacing w:after="0"/>
        <w:ind w:left="0"/>
        <w:jc w:val="both"/>
      </w:pPr>
      <w:r>
        <w:rPr>
          <w:rFonts w:ascii="Times New Roman"/>
          <w:b w:val="false"/>
          <w:i w:val="false"/>
          <w:color w:val="000000"/>
          <w:sz w:val="28"/>
        </w:rPr>
        <w:t>
      налоговые поступления – 3 437 тысяч тенге;</w:t>
      </w:r>
    </w:p>
    <w:bookmarkEnd w:id="257"/>
    <w:bookmarkStart w:name="z266" w:id="258"/>
    <w:p>
      <w:pPr>
        <w:spacing w:after="0"/>
        <w:ind w:left="0"/>
        <w:jc w:val="both"/>
      </w:pPr>
      <w:r>
        <w:rPr>
          <w:rFonts w:ascii="Times New Roman"/>
          <w:b w:val="false"/>
          <w:i w:val="false"/>
          <w:color w:val="000000"/>
          <w:sz w:val="28"/>
        </w:rPr>
        <w:t>
      неналоговые поступления – 0 тысяч тенге;</w:t>
      </w:r>
    </w:p>
    <w:bookmarkEnd w:id="258"/>
    <w:bookmarkStart w:name="z267" w:id="25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9"/>
    <w:bookmarkStart w:name="z268" w:id="260"/>
    <w:p>
      <w:pPr>
        <w:spacing w:after="0"/>
        <w:ind w:left="0"/>
        <w:jc w:val="both"/>
      </w:pPr>
      <w:r>
        <w:rPr>
          <w:rFonts w:ascii="Times New Roman"/>
          <w:b w:val="false"/>
          <w:i w:val="false"/>
          <w:color w:val="000000"/>
          <w:sz w:val="28"/>
        </w:rPr>
        <w:t>
      поступления трансфертов – 43 393 тысяч тенге;</w:t>
      </w:r>
    </w:p>
    <w:bookmarkEnd w:id="260"/>
    <w:bookmarkStart w:name="z269" w:id="261"/>
    <w:p>
      <w:pPr>
        <w:spacing w:after="0"/>
        <w:ind w:left="0"/>
        <w:jc w:val="both"/>
      </w:pPr>
      <w:r>
        <w:rPr>
          <w:rFonts w:ascii="Times New Roman"/>
          <w:b w:val="false"/>
          <w:i w:val="false"/>
          <w:color w:val="000000"/>
          <w:sz w:val="28"/>
        </w:rPr>
        <w:t>
      2) затраты – 47 189 тысяч тенге;</w:t>
      </w:r>
    </w:p>
    <w:bookmarkEnd w:id="261"/>
    <w:bookmarkStart w:name="z270" w:id="26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2"/>
    <w:bookmarkStart w:name="z271" w:id="263"/>
    <w:p>
      <w:pPr>
        <w:spacing w:after="0"/>
        <w:ind w:left="0"/>
        <w:jc w:val="both"/>
      </w:pPr>
      <w:r>
        <w:rPr>
          <w:rFonts w:ascii="Times New Roman"/>
          <w:b w:val="false"/>
          <w:i w:val="false"/>
          <w:color w:val="000000"/>
          <w:sz w:val="28"/>
        </w:rPr>
        <w:t>
      бюджетные кредиты – 0 тысяч тенге;</w:t>
      </w:r>
    </w:p>
    <w:bookmarkEnd w:id="263"/>
    <w:bookmarkStart w:name="z272" w:id="264"/>
    <w:p>
      <w:pPr>
        <w:spacing w:after="0"/>
        <w:ind w:left="0"/>
        <w:jc w:val="both"/>
      </w:pPr>
      <w:r>
        <w:rPr>
          <w:rFonts w:ascii="Times New Roman"/>
          <w:b w:val="false"/>
          <w:i w:val="false"/>
          <w:color w:val="000000"/>
          <w:sz w:val="28"/>
        </w:rPr>
        <w:t>
      погашение бюджетных кредитов – 0 тысяч тенге;</w:t>
      </w:r>
    </w:p>
    <w:bookmarkEnd w:id="264"/>
    <w:bookmarkStart w:name="z273" w:id="2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5"/>
    <w:bookmarkStart w:name="z274" w:id="266"/>
    <w:p>
      <w:pPr>
        <w:spacing w:after="0"/>
        <w:ind w:left="0"/>
        <w:jc w:val="both"/>
      </w:pPr>
      <w:r>
        <w:rPr>
          <w:rFonts w:ascii="Times New Roman"/>
          <w:b w:val="false"/>
          <w:i w:val="false"/>
          <w:color w:val="000000"/>
          <w:sz w:val="28"/>
        </w:rPr>
        <w:t>
      приобретение финансовых активов – 0 тысяч тенге;</w:t>
      </w:r>
    </w:p>
    <w:bookmarkEnd w:id="266"/>
    <w:bookmarkStart w:name="z275" w:id="2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7"/>
    <w:bookmarkStart w:name="z276" w:id="268"/>
    <w:p>
      <w:pPr>
        <w:spacing w:after="0"/>
        <w:ind w:left="0"/>
        <w:jc w:val="both"/>
      </w:pPr>
      <w:r>
        <w:rPr>
          <w:rFonts w:ascii="Times New Roman"/>
          <w:b w:val="false"/>
          <w:i w:val="false"/>
          <w:color w:val="000000"/>
          <w:sz w:val="28"/>
        </w:rPr>
        <w:t>
      5) дефицит (профицит) бюджета – -359 тысяч тенге;</w:t>
      </w:r>
    </w:p>
    <w:bookmarkEnd w:id="268"/>
    <w:bookmarkStart w:name="z277" w:id="269"/>
    <w:p>
      <w:pPr>
        <w:spacing w:after="0"/>
        <w:ind w:left="0"/>
        <w:jc w:val="both"/>
      </w:pPr>
      <w:r>
        <w:rPr>
          <w:rFonts w:ascii="Times New Roman"/>
          <w:b w:val="false"/>
          <w:i w:val="false"/>
          <w:color w:val="000000"/>
          <w:sz w:val="28"/>
        </w:rPr>
        <w:t>
      6) финансирование дефицита (использование профицита) бюджета – 359 тысяч тенге, в том числе:</w:t>
      </w:r>
    </w:p>
    <w:bookmarkEnd w:id="269"/>
    <w:bookmarkStart w:name="z278" w:id="270"/>
    <w:p>
      <w:pPr>
        <w:spacing w:after="0"/>
        <w:ind w:left="0"/>
        <w:jc w:val="both"/>
      </w:pPr>
      <w:r>
        <w:rPr>
          <w:rFonts w:ascii="Times New Roman"/>
          <w:b w:val="false"/>
          <w:i w:val="false"/>
          <w:color w:val="000000"/>
          <w:sz w:val="28"/>
        </w:rPr>
        <w:t>
      поступление займов – 0 тысяч тенге;</w:t>
      </w:r>
    </w:p>
    <w:bookmarkEnd w:id="270"/>
    <w:bookmarkStart w:name="z279" w:id="271"/>
    <w:p>
      <w:pPr>
        <w:spacing w:after="0"/>
        <w:ind w:left="0"/>
        <w:jc w:val="both"/>
      </w:pPr>
      <w:r>
        <w:rPr>
          <w:rFonts w:ascii="Times New Roman"/>
          <w:b w:val="false"/>
          <w:i w:val="false"/>
          <w:color w:val="000000"/>
          <w:sz w:val="28"/>
        </w:rPr>
        <w:t>
      погашение займов – 0 тысяч тенге;</w:t>
      </w:r>
    </w:p>
    <w:bookmarkEnd w:id="271"/>
    <w:bookmarkStart w:name="z280" w:id="272"/>
    <w:p>
      <w:pPr>
        <w:spacing w:after="0"/>
        <w:ind w:left="0"/>
        <w:jc w:val="both"/>
      </w:pPr>
      <w:r>
        <w:rPr>
          <w:rFonts w:ascii="Times New Roman"/>
          <w:b w:val="false"/>
          <w:i w:val="false"/>
          <w:color w:val="000000"/>
          <w:sz w:val="28"/>
        </w:rPr>
        <w:t>
      используемые остатки бюджетных средств – 359 тысяч тенге.</w:t>
      </w:r>
    </w:p>
    <w:bookmarkEnd w:id="272"/>
    <w:bookmarkStart w:name="z281" w:id="273"/>
    <w:p>
      <w:pPr>
        <w:spacing w:after="0"/>
        <w:ind w:left="0"/>
        <w:jc w:val="both"/>
      </w:pPr>
      <w:r>
        <w:rPr>
          <w:rFonts w:ascii="Times New Roman"/>
          <w:b w:val="false"/>
          <w:i w:val="false"/>
          <w:color w:val="000000"/>
          <w:sz w:val="28"/>
        </w:rPr>
        <w:t>
      1.16. По Мынаралскому сельскому округу:</w:t>
      </w:r>
    </w:p>
    <w:bookmarkEnd w:id="273"/>
    <w:bookmarkStart w:name="z282" w:id="274"/>
    <w:p>
      <w:pPr>
        <w:spacing w:after="0"/>
        <w:ind w:left="0"/>
        <w:jc w:val="both"/>
      </w:pPr>
      <w:r>
        <w:rPr>
          <w:rFonts w:ascii="Times New Roman"/>
          <w:b w:val="false"/>
          <w:i w:val="false"/>
          <w:color w:val="000000"/>
          <w:sz w:val="28"/>
        </w:rPr>
        <w:t>
      1) доходы – 44 859 тысяч тенге, в том числе:</w:t>
      </w:r>
    </w:p>
    <w:bookmarkEnd w:id="274"/>
    <w:bookmarkStart w:name="z283" w:id="275"/>
    <w:p>
      <w:pPr>
        <w:spacing w:after="0"/>
        <w:ind w:left="0"/>
        <w:jc w:val="both"/>
      </w:pPr>
      <w:r>
        <w:rPr>
          <w:rFonts w:ascii="Times New Roman"/>
          <w:b w:val="false"/>
          <w:i w:val="false"/>
          <w:color w:val="000000"/>
          <w:sz w:val="28"/>
        </w:rPr>
        <w:t>
      налоговые поступления – 3 481 тысяч тенге;</w:t>
      </w:r>
    </w:p>
    <w:bookmarkEnd w:id="275"/>
    <w:bookmarkStart w:name="z284" w:id="276"/>
    <w:p>
      <w:pPr>
        <w:spacing w:after="0"/>
        <w:ind w:left="0"/>
        <w:jc w:val="both"/>
      </w:pPr>
      <w:r>
        <w:rPr>
          <w:rFonts w:ascii="Times New Roman"/>
          <w:b w:val="false"/>
          <w:i w:val="false"/>
          <w:color w:val="000000"/>
          <w:sz w:val="28"/>
        </w:rPr>
        <w:t>
      неналоговые поступления – 0 тысяч тенге;</w:t>
      </w:r>
    </w:p>
    <w:bookmarkEnd w:id="276"/>
    <w:bookmarkStart w:name="z285" w:id="27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7"/>
    <w:bookmarkStart w:name="z286" w:id="278"/>
    <w:p>
      <w:pPr>
        <w:spacing w:after="0"/>
        <w:ind w:left="0"/>
        <w:jc w:val="both"/>
      </w:pPr>
      <w:r>
        <w:rPr>
          <w:rFonts w:ascii="Times New Roman"/>
          <w:b w:val="false"/>
          <w:i w:val="false"/>
          <w:color w:val="000000"/>
          <w:sz w:val="28"/>
        </w:rPr>
        <w:t>
      поступления трансфертов – 41 378 тысяч тенге;</w:t>
      </w:r>
    </w:p>
    <w:bookmarkEnd w:id="278"/>
    <w:bookmarkStart w:name="z287" w:id="279"/>
    <w:p>
      <w:pPr>
        <w:spacing w:after="0"/>
        <w:ind w:left="0"/>
        <w:jc w:val="both"/>
      </w:pPr>
      <w:r>
        <w:rPr>
          <w:rFonts w:ascii="Times New Roman"/>
          <w:b w:val="false"/>
          <w:i w:val="false"/>
          <w:color w:val="000000"/>
          <w:sz w:val="28"/>
        </w:rPr>
        <w:t>
      2) затраты – 45 278 тысяч тенге;</w:t>
      </w:r>
    </w:p>
    <w:bookmarkEnd w:id="279"/>
    <w:bookmarkStart w:name="z288" w:id="28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0"/>
    <w:bookmarkStart w:name="z289" w:id="281"/>
    <w:p>
      <w:pPr>
        <w:spacing w:after="0"/>
        <w:ind w:left="0"/>
        <w:jc w:val="both"/>
      </w:pPr>
      <w:r>
        <w:rPr>
          <w:rFonts w:ascii="Times New Roman"/>
          <w:b w:val="false"/>
          <w:i w:val="false"/>
          <w:color w:val="000000"/>
          <w:sz w:val="28"/>
        </w:rPr>
        <w:t>
      бюджетные кредиты – 0 тысяч тенге;</w:t>
      </w:r>
    </w:p>
    <w:bookmarkEnd w:id="281"/>
    <w:bookmarkStart w:name="z290" w:id="282"/>
    <w:p>
      <w:pPr>
        <w:spacing w:after="0"/>
        <w:ind w:left="0"/>
        <w:jc w:val="both"/>
      </w:pPr>
      <w:r>
        <w:rPr>
          <w:rFonts w:ascii="Times New Roman"/>
          <w:b w:val="false"/>
          <w:i w:val="false"/>
          <w:color w:val="000000"/>
          <w:sz w:val="28"/>
        </w:rPr>
        <w:t>
      погашение бюджетных кредитов – 0 тысяч тенге;</w:t>
      </w:r>
    </w:p>
    <w:bookmarkEnd w:id="282"/>
    <w:bookmarkStart w:name="z291" w:id="28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3"/>
    <w:bookmarkStart w:name="z292" w:id="284"/>
    <w:p>
      <w:pPr>
        <w:spacing w:after="0"/>
        <w:ind w:left="0"/>
        <w:jc w:val="both"/>
      </w:pPr>
      <w:r>
        <w:rPr>
          <w:rFonts w:ascii="Times New Roman"/>
          <w:b w:val="false"/>
          <w:i w:val="false"/>
          <w:color w:val="000000"/>
          <w:sz w:val="28"/>
        </w:rPr>
        <w:t>
      приобретение финансовых активов – 0 тысяч тенге;</w:t>
      </w:r>
    </w:p>
    <w:bookmarkEnd w:id="284"/>
    <w:bookmarkStart w:name="z293" w:id="28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5"/>
    <w:bookmarkStart w:name="z294" w:id="286"/>
    <w:p>
      <w:pPr>
        <w:spacing w:after="0"/>
        <w:ind w:left="0"/>
        <w:jc w:val="both"/>
      </w:pPr>
      <w:r>
        <w:rPr>
          <w:rFonts w:ascii="Times New Roman"/>
          <w:b w:val="false"/>
          <w:i w:val="false"/>
          <w:color w:val="000000"/>
          <w:sz w:val="28"/>
        </w:rPr>
        <w:t>
      5) дефицит (профицит) бюджета – -419 тысяч тенге;</w:t>
      </w:r>
    </w:p>
    <w:bookmarkEnd w:id="286"/>
    <w:bookmarkStart w:name="z295" w:id="287"/>
    <w:p>
      <w:pPr>
        <w:spacing w:after="0"/>
        <w:ind w:left="0"/>
        <w:jc w:val="both"/>
      </w:pPr>
      <w:r>
        <w:rPr>
          <w:rFonts w:ascii="Times New Roman"/>
          <w:b w:val="false"/>
          <w:i w:val="false"/>
          <w:color w:val="000000"/>
          <w:sz w:val="28"/>
        </w:rPr>
        <w:t>
      6) финансирование дефицита (использование профицита) бюджета – 419 тысяч тенге, в том числе:</w:t>
      </w:r>
    </w:p>
    <w:bookmarkEnd w:id="287"/>
    <w:bookmarkStart w:name="z296" w:id="288"/>
    <w:p>
      <w:pPr>
        <w:spacing w:after="0"/>
        <w:ind w:left="0"/>
        <w:jc w:val="both"/>
      </w:pPr>
      <w:r>
        <w:rPr>
          <w:rFonts w:ascii="Times New Roman"/>
          <w:b w:val="false"/>
          <w:i w:val="false"/>
          <w:color w:val="000000"/>
          <w:sz w:val="28"/>
        </w:rPr>
        <w:t>
      поступление займов – 0 тысяч тенге;</w:t>
      </w:r>
    </w:p>
    <w:bookmarkEnd w:id="288"/>
    <w:bookmarkStart w:name="z297" w:id="289"/>
    <w:p>
      <w:pPr>
        <w:spacing w:after="0"/>
        <w:ind w:left="0"/>
        <w:jc w:val="both"/>
      </w:pPr>
      <w:r>
        <w:rPr>
          <w:rFonts w:ascii="Times New Roman"/>
          <w:b w:val="false"/>
          <w:i w:val="false"/>
          <w:color w:val="000000"/>
          <w:sz w:val="28"/>
        </w:rPr>
        <w:t>
      погашение займов – 0 тысяч тенге;</w:t>
      </w:r>
    </w:p>
    <w:bookmarkEnd w:id="289"/>
    <w:bookmarkStart w:name="z298" w:id="290"/>
    <w:p>
      <w:pPr>
        <w:spacing w:after="0"/>
        <w:ind w:left="0"/>
        <w:jc w:val="both"/>
      </w:pPr>
      <w:r>
        <w:rPr>
          <w:rFonts w:ascii="Times New Roman"/>
          <w:b w:val="false"/>
          <w:i w:val="false"/>
          <w:color w:val="000000"/>
          <w:sz w:val="28"/>
        </w:rPr>
        <w:t>
      используемые остатки бюджетных средств – 419 тысяч тенге."</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1"/>
    <w:p>
      <w:pPr>
        <w:spacing w:after="0"/>
        <w:ind w:left="0"/>
        <w:jc w:val="both"/>
      </w:pPr>
      <w:r>
        <w:rPr>
          <w:rFonts w:ascii="Times New Roman"/>
          <w:b w:val="false"/>
          <w:i w:val="false"/>
          <w:color w:val="000000"/>
          <w:sz w:val="28"/>
        </w:rPr>
        <w:t>
      2.Настоящее решение вводится в действие с 1 января 2024 года.</w:t>
      </w:r>
    </w:p>
    <w:bookmarkEnd w:id="2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Саурыков 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2023года</w:t>
            </w:r>
          </w:p>
        </w:tc>
      </w:tr>
    </w:tbl>
    <w:bookmarkStart w:name="z308" w:id="292"/>
    <w:p>
      <w:pPr>
        <w:spacing w:after="0"/>
        <w:ind w:left="0"/>
        <w:jc w:val="left"/>
      </w:pPr>
      <w:r>
        <w:rPr>
          <w:rFonts w:ascii="Times New Roman"/>
          <w:b/>
          <w:i w:val="false"/>
          <w:color w:val="000000"/>
        </w:rPr>
        <w:t xml:space="preserve"> Бюджет Мойынкумского сельского округа на 2024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15" w:id="293"/>
    <w:p>
      <w:pPr>
        <w:spacing w:after="0"/>
        <w:ind w:left="0"/>
        <w:jc w:val="left"/>
      </w:pPr>
      <w:r>
        <w:rPr>
          <w:rFonts w:ascii="Times New Roman"/>
          <w:b/>
          <w:i w:val="false"/>
          <w:color w:val="000000"/>
        </w:rPr>
        <w:t xml:space="preserve"> Бюджет Берликского сельского округа на 2024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22" w:id="294"/>
    <w:p>
      <w:pPr>
        <w:spacing w:after="0"/>
        <w:ind w:left="0"/>
        <w:jc w:val="left"/>
      </w:pPr>
      <w:r>
        <w:rPr>
          <w:rFonts w:ascii="Times New Roman"/>
          <w:b/>
          <w:i w:val="false"/>
          <w:color w:val="000000"/>
        </w:rPr>
        <w:t xml:space="preserve"> Бюджет Кенесского сельского округа на 2024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29" w:id="295"/>
    <w:p>
      <w:pPr>
        <w:spacing w:after="0"/>
        <w:ind w:left="0"/>
        <w:jc w:val="left"/>
      </w:pPr>
      <w:r>
        <w:rPr>
          <w:rFonts w:ascii="Times New Roman"/>
          <w:b/>
          <w:i w:val="false"/>
          <w:color w:val="000000"/>
        </w:rPr>
        <w:t xml:space="preserve"> Бюджет Шыганакского сельского округа на 2024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36" w:id="296"/>
    <w:p>
      <w:pPr>
        <w:spacing w:after="0"/>
        <w:ind w:left="0"/>
        <w:jc w:val="left"/>
      </w:pPr>
      <w:r>
        <w:rPr>
          <w:rFonts w:ascii="Times New Roman"/>
          <w:b/>
          <w:i w:val="false"/>
          <w:color w:val="000000"/>
        </w:rPr>
        <w:t xml:space="preserve"> Бюджет Уланбельского сельского округа на 2024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43" w:id="297"/>
    <w:p>
      <w:pPr>
        <w:spacing w:after="0"/>
        <w:ind w:left="0"/>
        <w:jc w:val="left"/>
      </w:pPr>
      <w:r>
        <w:rPr>
          <w:rFonts w:ascii="Times New Roman"/>
          <w:b/>
          <w:i w:val="false"/>
          <w:color w:val="000000"/>
        </w:rPr>
        <w:t xml:space="preserve"> Бюджет Карабогетского сельского округа на 2024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50" w:id="298"/>
    <w:p>
      <w:pPr>
        <w:spacing w:after="0"/>
        <w:ind w:left="0"/>
        <w:jc w:val="left"/>
      </w:pPr>
      <w:r>
        <w:rPr>
          <w:rFonts w:ascii="Times New Roman"/>
          <w:b/>
          <w:i w:val="false"/>
          <w:color w:val="000000"/>
        </w:rPr>
        <w:t xml:space="preserve"> Бюджет Кылышбайского сельского округа на 2024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57" w:id="299"/>
    <w:p>
      <w:pPr>
        <w:spacing w:after="0"/>
        <w:ind w:left="0"/>
        <w:jc w:val="left"/>
      </w:pPr>
      <w:r>
        <w:rPr>
          <w:rFonts w:ascii="Times New Roman"/>
          <w:b/>
          <w:i w:val="false"/>
          <w:color w:val="000000"/>
        </w:rPr>
        <w:t xml:space="preserve"> Бюджет Жамбылского сельского округа на 2024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64" w:id="300"/>
    <w:p>
      <w:pPr>
        <w:spacing w:after="0"/>
        <w:ind w:left="0"/>
        <w:jc w:val="left"/>
      </w:pPr>
      <w:r>
        <w:rPr>
          <w:rFonts w:ascii="Times New Roman"/>
          <w:b/>
          <w:i w:val="false"/>
          <w:color w:val="000000"/>
        </w:rPr>
        <w:t xml:space="preserve"> Бюджет Кызылотауского сельского округа на 2024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71" w:id="301"/>
    <w:p>
      <w:pPr>
        <w:spacing w:after="0"/>
        <w:ind w:left="0"/>
        <w:jc w:val="left"/>
      </w:pPr>
      <w:r>
        <w:rPr>
          <w:rFonts w:ascii="Times New Roman"/>
          <w:b/>
          <w:i w:val="false"/>
          <w:color w:val="000000"/>
        </w:rPr>
        <w:t xml:space="preserve"> Бюджет Кызылталского сельского округа на 2024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78" w:id="302"/>
    <w:p>
      <w:pPr>
        <w:spacing w:after="0"/>
        <w:ind w:left="0"/>
        <w:jc w:val="left"/>
      </w:pPr>
      <w:r>
        <w:rPr>
          <w:rFonts w:ascii="Times New Roman"/>
          <w:b/>
          <w:i w:val="false"/>
          <w:color w:val="000000"/>
        </w:rPr>
        <w:t xml:space="preserve"> Бюджет Биназарского сельского округа на 2024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85" w:id="303"/>
    <w:p>
      <w:pPr>
        <w:spacing w:after="0"/>
        <w:ind w:left="0"/>
        <w:jc w:val="left"/>
      </w:pPr>
      <w:r>
        <w:rPr>
          <w:rFonts w:ascii="Times New Roman"/>
          <w:b/>
          <w:i w:val="false"/>
          <w:color w:val="000000"/>
        </w:rPr>
        <w:t xml:space="preserve"> Бюджет Хантауского сельского округа на 2024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92" w:id="304"/>
    <w:p>
      <w:pPr>
        <w:spacing w:after="0"/>
        <w:ind w:left="0"/>
        <w:jc w:val="left"/>
      </w:pPr>
      <w:r>
        <w:rPr>
          <w:rFonts w:ascii="Times New Roman"/>
          <w:b/>
          <w:i w:val="false"/>
          <w:color w:val="000000"/>
        </w:rPr>
        <w:t xml:space="preserve"> Бюджет села Мирный на 2024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399" w:id="305"/>
    <w:p>
      <w:pPr>
        <w:spacing w:after="0"/>
        <w:ind w:left="0"/>
        <w:jc w:val="left"/>
      </w:pPr>
      <w:r>
        <w:rPr>
          <w:rFonts w:ascii="Times New Roman"/>
          <w:b/>
          <w:i w:val="false"/>
          <w:color w:val="000000"/>
        </w:rPr>
        <w:t xml:space="preserve"> Бюджет села Акбакай на 2024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406" w:id="306"/>
    <w:p>
      <w:pPr>
        <w:spacing w:after="0"/>
        <w:ind w:left="0"/>
        <w:jc w:val="left"/>
      </w:pPr>
      <w:r>
        <w:rPr>
          <w:rFonts w:ascii="Times New Roman"/>
          <w:b/>
          <w:i w:val="false"/>
          <w:color w:val="000000"/>
        </w:rPr>
        <w:t xml:space="preserve"> Бюджет села Аксуек на 2024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от 11 июля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413" w:id="307"/>
    <w:p>
      <w:pPr>
        <w:spacing w:after="0"/>
        <w:ind w:left="0"/>
        <w:jc w:val="left"/>
      </w:pPr>
      <w:r>
        <w:rPr>
          <w:rFonts w:ascii="Times New Roman"/>
          <w:b/>
          <w:i w:val="false"/>
          <w:color w:val="000000"/>
        </w:rPr>
        <w:t xml:space="preserve"> Бюджет Мынаралского сельского округа на 2024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