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a376" w14:textId="b04a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 сельских округов Мойынкумского района на 2024–2026 годы" от 27 декабря 2023 года №15-2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14 июня 2024 года № 22-2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 сельских округов Мойынкумского района на 2024-2026 годы" от 27 декабря 2023 года </w:t>
      </w:r>
      <w:r>
        <w:rPr>
          <w:rFonts w:ascii="Times New Roman"/>
          <w:b w:val="false"/>
          <w:i w:val="false"/>
          <w:color w:val="000000"/>
          <w:sz w:val="28"/>
        </w:rPr>
        <w:t>№ 15-2</w:t>
      </w:r>
      <w:r>
        <w:rPr>
          <w:rFonts w:ascii="Times New Roman"/>
          <w:b w:val="false"/>
          <w:i w:val="false"/>
          <w:color w:val="000000"/>
          <w:sz w:val="28"/>
        </w:rPr>
        <w:t xml:space="preserve">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1"/>
    <w:p>
      <w:pPr>
        <w:spacing w:after="0"/>
        <w:ind w:left="0"/>
        <w:jc w:val="both"/>
      </w:pPr>
      <w:r>
        <w:rPr>
          <w:rFonts w:ascii="Times New Roman"/>
          <w:b w:val="false"/>
          <w:i w:val="false"/>
          <w:color w:val="000000"/>
          <w:sz w:val="28"/>
        </w:rPr>
        <w:t>
      "1. Утвердить бюджет сел, сельских округов на 2024-2026 годы согласно приложениям 1, 2, 3, 4, 5, 6, 7, 8, 9, 10, 11, 12, 13, 14, 15, 16, 17, 18, 19, 20, 21, 22, 23, 24, 25, 26, 27, 28, 29, 30, 31, 32, 33, 34, 35, 36, 37, 38, 39, 40, 41, 42, 43, 44, 45, 46, 47, 48, в том числе на 2024 год в следующих объемах:</w:t>
      </w:r>
    </w:p>
    <w:bookmarkEnd w:id="1"/>
    <w:bookmarkStart w:name="z11" w:id="2"/>
    <w:p>
      <w:pPr>
        <w:spacing w:after="0"/>
        <w:ind w:left="0"/>
        <w:jc w:val="both"/>
      </w:pPr>
      <w:r>
        <w:rPr>
          <w:rFonts w:ascii="Times New Roman"/>
          <w:b w:val="false"/>
          <w:i w:val="false"/>
          <w:color w:val="000000"/>
          <w:sz w:val="28"/>
        </w:rPr>
        <w:t>
      1.1. По Кызылталскому сельскому округу:</w:t>
      </w:r>
    </w:p>
    <w:bookmarkEnd w:id="2"/>
    <w:bookmarkStart w:name="z12" w:id="3"/>
    <w:p>
      <w:pPr>
        <w:spacing w:after="0"/>
        <w:ind w:left="0"/>
        <w:jc w:val="both"/>
      </w:pPr>
      <w:r>
        <w:rPr>
          <w:rFonts w:ascii="Times New Roman"/>
          <w:b w:val="false"/>
          <w:i w:val="false"/>
          <w:color w:val="000000"/>
          <w:sz w:val="28"/>
        </w:rPr>
        <w:t>
      1) доходы – 90 172 тысяч тенге, в том числе:</w:t>
      </w:r>
    </w:p>
    <w:bookmarkEnd w:id="3"/>
    <w:bookmarkStart w:name="z13" w:id="4"/>
    <w:p>
      <w:pPr>
        <w:spacing w:after="0"/>
        <w:ind w:left="0"/>
        <w:jc w:val="both"/>
      </w:pPr>
      <w:r>
        <w:rPr>
          <w:rFonts w:ascii="Times New Roman"/>
          <w:b w:val="false"/>
          <w:i w:val="false"/>
          <w:color w:val="000000"/>
          <w:sz w:val="28"/>
        </w:rPr>
        <w:t>
      налоговые поступления – 2 330 тысяч тенге;</w:t>
      </w:r>
    </w:p>
    <w:bookmarkEnd w:id="4"/>
    <w:bookmarkStart w:name="z14"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5"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6" w:id="7"/>
    <w:p>
      <w:pPr>
        <w:spacing w:after="0"/>
        <w:ind w:left="0"/>
        <w:jc w:val="both"/>
      </w:pPr>
      <w:r>
        <w:rPr>
          <w:rFonts w:ascii="Times New Roman"/>
          <w:b w:val="false"/>
          <w:i w:val="false"/>
          <w:color w:val="000000"/>
          <w:sz w:val="28"/>
        </w:rPr>
        <w:t>
      поступления трансфертов – 87 842 тысяч тенге;</w:t>
      </w:r>
    </w:p>
    <w:bookmarkEnd w:id="7"/>
    <w:bookmarkStart w:name="z17" w:id="8"/>
    <w:p>
      <w:pPr>
        <w:spacing w:after="0"/>
        <w:ind w:left="0"/>
        <w:jc w:val="both"/>
      </w:pPr>
      <w:r>
        <w:rPr>
          <w:rFonts w:ascii="Times New Roman"/>
          <w:b w:val="false"/>
          <w:i w:val="false"/>
          <w:color w:val="000000"/>
          <w:sz w:val="28"/>
        </w:rPr>
        <w:t>
      2) затраты – 95 769 тысяч тенге;</w:t>
      </w:r>
    </w:p>
    <w:bookmarkEnd w:id="8"/>
    <w:bookmarkStart w:name="z18" w:id="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9"/>
    <w:bookmarkStart w:name="z19" w:id="10"/>
    <w:p>
      <w:pPr>
        <w:spacing w:after="0"/>
        <w:ind w:left="0"/>
        <w:jc w:val="both"/>
      </w:pPr>
      <w:r>
        <w:rPr>
          <w:rFonts w:ascii="Times New Roman"/>
          <w:b w:val="false"/>
          <w:i w:val="false"/>
          <w:color w:val="000000"/>
          <w:sz w:val="28"/>
        </w:rPr>
        <w:t>
      бюджетные кредиты- 0 тысяч тенге;</w:t>
      </w:r>
    </w:p>
    <w:bookmarkEnd w:id="10"/>
    <w:bookmarkStart w:name="z20"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21" w:id="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
    <w:bookmarkStart w:name="z22"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23"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4" w:id="15"/>
    <w:p>
      <w:pPr>
        <w:spacing w:after="0"/>
        <w:ind w:left="0"/>
        <w:jc w:val="both"/>
      </w:pPr>
      <w:r>
        <w:rPr>
          <w:rFonts w:ascii="Times New Roman"/>
          <w:b w:val="false"/>
          <w:i w:val="false"/>
          <w:color w:val="000000"/>
          <w:sz w:val="28"/>
        </w:rPr>
        <w:t>
      5) дефицит (профицит) бюджета – - 5 597 тысяч тенге;</w:t>
      </w:r>
    </w:p>
    <w:bookmarkEnd w:id="15"/>
    <w:bookmarkStart w:name="z25" w:id="16"/>
    <w:p>
      <w:pPr>
        <w:spacing w:after="0"/>
        <w:ind w:left="0"/>
        <w:jc w:val="both"/>
      </w:pPr>
      <w:r>
        <w:rPr>
          <w:rFonts w:ascii="Times New Roman"/>
          <w:b w:val="false"/>
          <w:i w:val="false"/>
          <w:color w:val="000000"/>
          <w:sz w:val="28"/>
        </w:rPr>
        <w:t>
      6) финансирование дефицита (использование профицита) бюджета – 5 597 тысяч тенге, в том числе:</w:t>
      </w:r>
    </w:p>
    <w:bookmarkEnd w:id="16"/>
    <w:bookmarkStart w:name="z26" w:id="17"/>
    <w:p>
      <w:pPr>
        <w:spacing w:after="0"/>
        <w:ind w:left="0"/>
        <w:jc w:val="both"/>
      </w:pPr>
      <w:r>
        <w:rPr>
          <w:rFonts w:ascii="Times New Roman"/>
          <w:b w:val="false"/>
          <w:i w:val="false"/>
          <w:color w:val="000000"/>
          <w:sz w:val="28"/>
        </w:rPr>
        <w:t>
      поступление займов – 0 тысяч тенге;</w:t>
      </w:r>
    </w:p>
    <w:bookmarkEnd w:id="17"/>
    <w:bookmarkStart w:name="z27" w:id="18"/>
    <w:p>
      <w:pPr>
        <w:spacing w:after="0"/>
        <w:ind w:left="0"/>
        <w:jc w:val="both"/>
      </w:pPr>
      <w:r>
        <w:rPr>
          <w:rFonts w:ascii="Times New Roman"/>
          <w:b w:val="false"/>
          <w:i w:val="false"/>
          <w:color w:val="000000"/>
          <w:sz w:val="28"/>
        </w:rPr>
        <w:t>
      погашение займов – 0 тысяч тенге;</w:t>
      </w:r>
    </w:p>
    <w:bookmarkEnd w:id="18"/>
    <w:bookmarkStart w:name="z28" w:id="19"/>
    <w:p>
      <w:pPr>
        <w:spacing w:after="0"/>
        <w:ind w:left="0"/>
        <w:jc w:val="both"/>
      </w:pPr>
      <w:r>
        <w:rPr>
          <w:rFonts w:ascii="Times New Roman"/>
          <w:b w:val="false"/>
          <w:i w:val="false"/>
          <w:color w:val="000000"/>
          <w:sz w:val="28"/>
        </w:rPr>
        <w:t>
      используемые остатки бюджетных средств – 5 597 тысяч тенге.</w:t>
      </w:r>
    </w:p>
    <w:bookmarkEnd w:id="19"/>
    <w:bookmarkStart w:name="z29" w:id="20"/>
    <w:p>
      <w:pPr>
        <w:spacing w:after="0"/>
        <w:ind w:left="0"/>
        <w:jc w:val="both"/>
      </w:pPr>
      <w:r>
        <w:rPr>
          <w:rFonts w:ascii="Times New Roman"/>
          <w:b w:val="false"/>
          <w:i w:val="false"/>
          <w:color w:val="000000"/>
          <w:sz w:val="28"/>
        </w:rPr>
        <w:t>
      1.2. По Биназарскому сельскому округу:</w:t>
      </w:r>
    </w:p>
    <w:bookmarkEnd w:id="20"/>
    <w:bookmarkStart w:name="z30" w:id="21"/>
    <w:p>
      <w:pPr>
        <w:spacing w:after="0"/>
        <w:ind w:left="0"/>
        <w:jc w:val="both"/>
      </w:pPr>
      <w:r>
        <w:rPr>
          <w:rFonts w:ascii="Times New Roman"/>
          <w:b w:val="false"/>
          <w:i w:val="false"/>
          <w:color w:val="000000"/>
          <w:sz w:val="28"/>
        </w:rPr>
        <w:t>
      1) доходы – 88 373 тысяч тенге, в том числе:</w:t>
      </w:r>
    </w:p>
    <w:bookmarkEnd w:id="21"/>
    <w:bookmarkStart w:name="z31" w:id="22"/>
    <w:p>
      <w:pPr>
        <w:spacing w:after="0"/>
        <w:ind w:left="0"/>
        <w:jc w:val="both"/>
      </w:pPr>
      <w:r>
        <w:rPr>
          <w:rFonts w:ascii="Times New Roman"/>
          <w:b w:val="false"/>
          <w:i w:val="false"/>
          <w:color w:val="000000"/>
          <w:sz w:val="28"/>
        </w:rPr>
        <w:t>
      налоговые поступления – 3 439 тысяч тенге;</w:t>
      </w:r>
    </w:p>
    <w:bookmarkEnd w:id="22"/>
    <w:bookmarkStart w:name="z32" w:id="23"/>
    <w:p>
      <w:pPr>
        <w:spacing w:after="0"/>
        <w:ind w:left="0"/>
        <w:jc w:val="both"/>
      </w:pPr>
      <w:r>
        <w:rPr>
          <w:rFonts w:ascii="Times New Roman"/>
          <w:b w:val="false"/>
          <w:i w:val="false"/>
          <w:color w:val="000000"/>
          <w:sz w:val="28"/>
        </w:rPr>
        <w:t>
      неналоговые поступления – 0 тысяч тенге;</w:t>
      </w:r>
    </w:p>
    <w:bookmarkEnd w:id="23"/>
    <w:bookmarkStart w:name="z33" w:id="2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
    <w:bookmarkStart w:name="z34" w:id="25"/>
    <w:p>
      <w:pPr>
        <w:spacing w:after="0"/>
        <w:ind w:left="0"/>
        <w:jc w:val="both"/>
      </w:pPr>
      <w:r>
        <w:rPr>
          <w:rFonts w:ascii="Times New Roman"/>
          <w:b w:val="false"/>
          <w:i w:val="false"/>
          <w:color w:val="000000"/>
          <w:sz w:val="28"/>
        </w:rPr>
        <w:t>
      поступления трансфертов – 84 934 тысяч тенге;</w:t>
      </w:r>
    </w:p>
    <w:bookmarkEnd w:id="25"/>
    <w:bookmarkStart w:name="z35" w:id="26"/>
    <w:p>
      <w:pPr>
        <w:spacing w:after="0"/>
        <w:ind w:left="0"/>
        <w:jc w:val="both"/>
      </w:pPr>
      <w:r>
        <w:rPr>
          <w:rFonts w:ascii="Times New Roman"/>
          <w:b w:val="false"/>
          <w:i w:val="false"/>
          <w:color w:val="000000"/>
          <w:sz w:val="28"/>
        </w:rPr>
        <w:t>
      2) затраты – 88 923 тысяч тенге;</w:t>
      </w:r>
    </w:p>
    <w:bookmarkEnd w:id="26"/>
    <w:bookmarkStart w:name="z36" w:id="2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7"/>
    <w:bookmarkStart w:name="z37" w:id="28"/>
    <w:p>
      <w:pPr>
        <w:spacing w:after="0"/>
        <w:ind w:left="0"/>
        <w:jc w:val="both"/>
      </w:pPr>
      <w:r>
        <w:rPr>
          <w:rFonts w:ascii="Times New Roman"/>
          <w:b w:val="false"/>
          <w:i w:val="false"/>
          <w:color w:val="000000"/>
          <w:sz w:val="28"/>
        </w:rPr>
        <w:t>
      бюджетные кредиты- 0 тысяч тенге;</w:t>
      </w:r>
    </w:p>
    <w:bookmarkEnd w:id="28"/>
    <w:bookmarkStart w:name="z38" w:id="29"/>
    <w:p>
      <w:pPr>
        <w:spacing w:after="0"/>
        <w:ind w:left="0"/>
        <w:jc w:val="both"/>
      </w:pPr>
      <w:r>
        <w:rPr>
          <w:rFonts w:ascii="Times New Roman"/>
          <w:b w:val="false"/>
          <w:i w:val="false"/>
          <w:color w:val="000000"/>
          <w:sz w:val="28"/>
        </w:rPr>
        <w:t>
      погашение бюджетных кредитов – 0 тысяч тенге;</w:t>
      </w:r>
    </w:p>
    <w:bookmarkEnd w:id="29"/>
    <w:bookmarkStart w:name="z39" w:id="3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0"/>
    <w:bookmarkStart w:name="z40" w:id="31"/>
    <w:p>
      <w:pPr>
        <w:spacing w:after="0"/>
        <w:ind w:left="0"/>
        <w:jc w:val="both"/>
      </w:pPr>
      <w:r>
        <w:rPr>
          <w:rFonts w:ascii="Times New Roman"/>
          <w:b w:val="false"/>
          <w:i w:val="false"/>
          <w:color w:val="000000"/>
          <w:sz w:val="28"/>
        </w:rPr>
        <w:t>
      приобретение финансовых активов – 0 тысяч тенге;</w:t>
      </w:r>
    </w:p>
    <w:bookmarkEnd w:id="31"/>
    <w:bookmarkStart w:name="z41" w:id="3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2"/>
    <w:bookmarkStart w:name="z42" w:id="33"/>
    <w:p>
      <w:pPr>
        <w:spacing w:after="0"/>
        <w:ind w:left="0"/>
        <w:jc w:val="both"/>
      </w:pPr>
      <w:r>
        <w:rPr>
          <w:rFonts w:ascii="Times New Roman"/>
          <w:b w:val="false"/>
          <w:i w:val="false"/>
          <w:color w:val="000000"/>
          <w:sz w:val="28"/>
        </w:rPr>
        <w:t>
      5) дефицит (профицит) бюджета – -550 тысяч тенге;</w:t>
      </w:r>
    </w:p>
    <w:bookmarkEnd w:id="33"/>
    <w:bookmarkStart w:name="z43" w:id="34"/>
    <w:p>
      <w:pPr>
        <w:spacing w:after="0"/>
        <w:ind w:left="0"/>
        <w:jc w:val="both"/>
      </w:pPr>
      <w:r>
        <w:rPr>
          <w:rFonts w:ascii="Times New Roman"/>
          <w:b w:val="false"/>
          <w:i w:val="false"/>
          <w:color w:val="000000"/>
          <w:sz w:val="28"/>
        </w:rPr>
        <w:t>
      6) финансирование дефицита (использование профицита) бюджета – 550 тысяч тенге, в том числе:</w:t>
      </w:r>
    </w:p>
    <w:bookmarkEnd w:id="34"/>
    <w:bookmarkStart w:name="z44" w:id="35"/>
    <w:p>
      <w:pPr>
        <w:spacing w:after="0"/>
        <w:ind w:left="0"/>
        <w:jc w:val="both"/>
      </w:pPr>
      <w:r>
        <w:rPr>
          <w:rFonts w:ascii="Times New Roman"/>
          <w:b w:val="false"/>
          <w:i w:val="false"/>
          <w:color w:val="000000"/>
          <w:sz w:val="28"/>
        </w:rPr>
        <w:t>
      поступление займов – 0 тысяч тенге;</w:t>
      </w:r>
    </w:p>
    <w:bookmarkEnd w:id="35"/>
    <w:bookmarkStart w:name="z45" w:id="36"/>
    <w:p>
      <w:pPr>
        <w:spacing w:after="0"/>
        <w:ind w:left="0"/>
        <w:jc w:val="both"/>
      </w:pPr>
      <w:r>
        <w:rPr>
          <w:rFonts w:ascii="Times New Roman"/>
          <w:b w:val="false"/>
          <w:i w:val="false"/>
          <w:color w:val="000000"/>
          <w:sz w:val="28"/>
        </w:rPr>
        <w:t>
      погашение займов – 0 тысяч тенге;</w:t>
      </w:r>
    </w:p>
    <w:bookmarkEnd w:id="36"/>
    <w:bookmarkStart w:name="z46" w:id="37"/>
    <w:p>
      <w:pPr>
        <w:spacing w:after="0"/>
        <w:ind w:left="0"/>
        <w:jc w:val="both"/>
      </w:pPr>
      <w:r>
        <w:rPr>
          <w:rFonts w:ascii="Times New Roman"/>
          <w:b w:val="false"/>
          <w:i w:val="false"/>
          <w:color w:val="000000"/>
          <w:sz w:val="28"/>
        </w:rPr>
        <w:t>
      используемые остатки бюджетных средств – 550 тысяч тенге."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48" w:id="38"/>
    <w:p>
      <w:pPr>
        <w:spacing w:after="0"/>
        <w:ind w:left="0"/>
        <w:jc w:val="both"/>
      </w:pPr>
      <w:r>
        <w:rPr>
          <w:rFonts w:ascii="Times New Roman"/>
          <w:b w:val="false"/>
          <w:i w:val="false"/>
          <w:color w:val="000000"/>
          <w:sz w:val="28"/>
        </w:rPr>
        <w:t>
      2. Настоящее решение вводится в действие с 1 января 2024 года .</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Мойынкумского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№22-2 от 14 июня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56" w:id="39"/>
    <w:p>
      <w:pPr>
        <w:spacing w:after="0"/>
        <w:ind w:left="0"/>
        <w:jc w:val="left"/>
      </w:pPr>
      <w:r>
        <w:rPr>
          <w:rFonts w:ascii="Times New Roman"/>
          <w:b/>
          <w:i w:val="false"/>
          <w:color w:val="000000"/>
        </w:rPr>
        <w:t xml:space="preserve"> Бюджет Кызылталского сельского округа на 2024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№22-2 от 14 июня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63" w:id="40"/>
    <w:p>
      <w:pPr>
        <w:spacing w:after="0"/>
        <w:ind w:left="0"/>
        <w:jc w:val="left"/>
      </w:pPr>
      <w:r>
        <w:rPr>
          <w:rFonts w:ascii="Times New Roman"/>
          <w:b/>
          <w:i w:val="false"/>
          <w:color w:val="000000"/>
        </w:rPr>
        <w:t xml:space="preserve"> Бюджет Биназарского сельского округа на 2024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