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a0fc" w14:textId="bbaa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Мойынкумского районного маслихата Жамбылской области "О бюджете сел, сельских округов Мойынкумского района на 2024 – 2026 годы" от 27 декабря 2023 года №15-2</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13 мая 2024 года № 20-2</w:t>
      </w:r>
    </w:p>
    <w:p>
      <w:pPr>
        <w:spacing w:after="0"/>
        <w:ind w:left="0"/>
        <w:jc w:val="left"/>
      </w:pPr>
    </w:p>
    <w:bookmarkStart w:name="z7" w:id="0"/>
    <w:p>
      <w:pPr>
        <w:spacing w:after="0"/>
        <w:ind w:left="0"/>
        <w:jc w:val="both"/>
      </w:pPr>
      <w:r>
        <w:rPr>
          <w:rFonts w:ascii="Times New Roman"/>
          <w:b w:val="false"/>
          <w:i w:val="false"/>
          <w:color w:val="000000"/>
          <w:sz w:val="28"/>
        </w:rPr>
        <w:t>
      Мойынкумский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Внести в решение Мойынкумского районного маслихата Жамбылской области "О бюджете сел, сельских округов Мойынкумского района на 2024-2026 годы" от 27 декабря 2023 года </w:t>
      </w:r>
      <w:r>
        <w:rPr>
          <w:rFonts w:ascii="Times New Roman"/>
          <w:b w:val="false"/>
          <w:i w:val="false"/>
          <w:color w:val="000000"/>
          <w:sz w:val="28"/>
        </w:rPr>
        <w:t>№ 15-2</w:t>
      </w:r>
      <w:r>
        <w:rPr>
          <w:rFonts w:ascii="Times New Roman"/>
          <w:b w:val="false"/>
          <w:i w:val="false"/>
          <w:color w:val="000000"/>
          <w:sz w:val="28"/>
        </w:rPr>
        <w:t xml:space="preserve">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0" w:id="2"/>
    <w:p>
      <w:pPr>
        <w:spacing w:after="0"/>
        <w:ind w:left="0"/>
        <w:jc w:val="both"/>
      </w:pPr>
      <w:r>
        <w:rPr>
          <w:rFonts w:ascii="Times New Roman"/>
          <w:b w:val="false"/>
          <w:i w:val="false"/>
          <w:color w:val="000000"/>
          <w:sz w:val="28"/>
        </w:rPr>
        <w:t>
      "1. Утвердить бюджет сел, сельских округов на 2024-2026 годы согласно приложениям 1, 2, 3, 4, 5, 6, 7, 8, 9, 10, 11, 12, 13, 14, 15, 16, 17, 18, 19, 20, 21, 22, 23, 24, 25, 26, 27, 28, 29, 30, 31, 32, 33, 34, 35, 36, 37, 38, 39, 40, 41, 42, 43, 44, 45, 46, 47, 48, в том числе на 2024 год в следующих объемах:</w:t>
      </w:r>
    </w:p>
    <w:bookmarkEnd w:id="2"/>
    <w:bookmarkStart w:name="z11" w:id="3"/>
    <w:p>
      <w:pPr>
        <w:spacing w:after="0"/>
        <w:ind w:left="0"/>
        <w:jc w:val="both"/>
      </w:pPr>
      <w:r>
        <w:rPr>
          <w:rFonts w:ascii="Times New Roman"/>
          <w:b w:val="false"/>
          <w:i w:val="false"/>
          <w:color w:val="000000"/>
          <w:sz w:val="28"/>
        </w:rPr>
        <w:t>
      1.1. По Мойынкумскому сельскому округу:</w:t>
      </w:r>
    </w:p>
    <w:bookmarkEnd w:id="3"/>
    <w:bookmarkStart w:name="z12" w:id="4"/>
    <w:p>
      <w:pPr>
        <w:spacing w:after="0"/>
        <w:ind w:left="0"/>
        <w:jc w:val="both"/>
      </w:pPr>
      <w:r>
        <w:rPr>
          <w:rFonts w:ascii="Times New Roman"/>
          <w:b w:val="false"/>
          <w:i w:val="false"/>
          <w:color w:val="000000"/>
          <w:sz w:val="28"/>
        </w:rPr>
        <w:t>
      1) доходы – 127 897 тысяч тенге, в том числе:</w:t>
      </w:r>
    </w:p>
    <w:bookmarkEnd w:id="4"/>
    <w:bookmarkStart w:name="z13" w:id="5"/>
    <w:p>
      <w:pPr>
        <w:spacing w:after="0"/>
        <w:ind w:left="0"/>
        <w:jc w:val="both"/>
      </w:pPr>
      <w:r>
        <w:rPr>
          <w:rFonts w:ascii="Times New Roman"/>
          <w:b w:val="false"/>
          <w:i w:val="false"/>
          <w:color w:val="000000"/>
          <w:sz w:val="28"/>
        </w:rPr>
        <w:t>
      налоговые поступления – 42 439 тысяч тенге;</w:t>
      </w:r>
    </w:p>
    <w:bookmarkEnd w:id="5"/>
    <w:bookmarkStart w:name="z14" w:id="6"/>
    <w:p>
      <w:pPr>
        <w:spacing w:after="0"/>
        <w:ind w:left="0"/>
        <w:jc w:val="both"/>
      </w:pPr>
      <w:r>
        <w:rPr>
          <w:rFonts w:ascii="Times New Roman"/>
          <w:b w:val="false"/>
          <w:i w:val="false"/>
          <w:color w:val="000000"/>
          <w:sz w:val="28"/>
        </w:rPr>
        <w:t>
      неналоговые поступления – 0 тысяч тенге;</w:t>
      </w:r>
    </w:p>
    <w:bookmarkEnd w:id="6"/>
    <w:bookmarkStart w:name="z15" w:id="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7"/>
    <w:bookmarkStart w:name="z16" w:id="8"/>
    <w:p>
      <w:pPr>
        <w:spacing w:after="0"/>
        <w:ind w:left="0"/>
        <w:jc w:val="both"/>
      </w:pPr>
      <w:r>
        <w:rPr>
          <w:rFonts w:ascii="Times New Roman"/>
          <w:b w:val="false"/>
          <w:i w:val="false"/>
          <w:color w:val="000000"/>
          <w:sz w:val="28"/>
        </w:rPr>
        <w:t>
      поступления трансфертов – 85 458 тысяч тенге;</w:t>
      </w:r>
    </w:p>
    <w:bookmarkEnd w:id="8"/>
    <w:bookmarkStart w:name="z17" w:id="9"/>
    <w:p>
      <w:pPr>
        <w:spacing w:after="0"/>
        <w:ind w:left="0"/>
        <w:jc w:val="both"/>
      </w:pPr>
      <w:r>
        <w:rPr>
          <w:rFonts w:ascii="Times New Roman"/>
          <w:b w:val="false"/>
          <w:i w:val="false"/>
          <w:color w:val="000000"/>
          <w:sz w:val="28"/>
        </w:rPr>
        <w:t>
      2) затраты – 154 017 тысяч тенге;</w:t>
      </w:r>
    </w:p>
    <w:bookmarkEnd w:id="9"/>
    <w:bookmarkStart w:name="z18" w:id="10"/>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0"/>
    <w:bookmarkStart w:name="z19" w:id="11"/>
    <w:p>
      <w:pPr>
        <w:spacing w:after="0"/>
        <w:ind w:left="0"/>
        <w:jc w:val="both"/>
      </w:pPr>
      <w:r>
        <w:rPr>
          <w:rFonts w:ascii="Times New Roman"/>
          <w:b w:val="false"/>
          <w:i w:val="false"/>
          <w:color w:val="000000"/>
          <w:sz w:val="28"/>
        </w:rPr>
        <w:t>
      бюджетные кредиты- 0 тысяч тенге;</w:t>
      </w:r>
    </w:p>
    <w:bookmarkEnd w:id="11"/>
    <w:bookmarkStart w:name="z20" w:id="12"/>
    <w:p>
      <w:pPr>
        <w:spacing w:after="0"/>
        <w:ind w:left="0"/>
        <w:jc w:val="both"/>
      </w:pPr>
      <w:r>
        <w:rPr>
          <w:rFonts w:ascii="Times New Roman"/>
          <w:b w:val="false"/>
          <w:i w:val="false"/>
          <w:color w:val="000000"/>
          <w:sz w:val="28"/>
        </w:rPr>
        <w:t>
      погашение бюджетных кредитов – 0 тысяч тенге;</w:t>
      </w:r>
    </w:p>
    <w:bookmarkEnd w:id="12"/>
    <w:bookmarkStart w:name="z21" w:id="1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3"/>
    <w:bookmarkStart w:name="z22" w:id="14"/>
    <w:p>
      <w:pPr>
        <w:spacing w:after="0"/>
        <w:ind w:left="0"/>
        <w:jc w:val="both"/>
      </w:pPr>
      <w:r>
        <w:rPr>
          <w:rFonts w:ascii="Times New Roman"/>
          <w:b w:val="false"/>
          <w:i w:val="false"/>
          <w:color w:val="000000"/>
          <w:sz w:val="28"/>
        </w:rPr>
        <w:t>
      приобретение финансовых активов - 0 тысяч тенге;</w:t>
      </w:r>
    </w:p>
    <w:bookmarkEnd w:id="14"/>
    <w:bookmarkStart w:name="z23" w:id="1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5"/>
    <w:bookmarkStart w:name="z24" w:id="16"/>
    <w:p>
      <w:pPr>
        <w:spacing w:after="0"/>
        <w:ind w:left="0"/>
        <w:jc w:val="both"/>
      </w:pPr>
      <w:r>
        <w:rPr>
          <w:rFonts w:ascii="Times New Roman"/>
          <w:b w:val="false"/>
          <w:i w:val="false"/>
          <w:color w:val="000000"/>
          <w:sz w:val="28"/>
        </w:rPr>
        <w:t>
      5) дефицит (профицит) бюджета – -26120 тысяч тенге;</w:t>
      </w:r>
    </w:p>
    <w:bookmarkEnd w:id="16"/>
    <w:bookmarkStart w:name="z25" w:id="17"/>
    <w:p>
      <w:pPr>
        <w:spacing w:after="0"/>
        <w:ind w:left="0"/>
        <w:jc w:val="both"/>
      </w:pPr>
      <w:r>
        <w:rPr>
          <w:rFonts w:ascii="Times New Roman"/>
          <w:b w:val="false"/>
          <w:i w:val="false"/>
          <w:color w:val="000000"/>
          <w:sz w:val="28"/>
        </w:rPr>
        <w:t>
      6) финансирование дефицита (использование профицита) бюджета – 26120 тысяч тенге, в том числе:</w:t>
      </w:r>
    </w:p>
    <w:bookmarkEnd w:id="17"/>
    <w:bookmarkStart w:name="z26" w:id="18"/>
    <w:p>
      <w:pPr>
        <w:spacing w:after="0"/>
        <w:ind w:left="0"/>
        <w:jc w:val="both"/>
      </w:pPr>
      <w:r>
        <w:rPr>
          <w:rFonts w:ascii="Times New Roman"/>
          <w:b w:val="false"/>
          <w:i w:val="false"/>
          <w:color w:val="000000"/>
          <w:sz w:val="28"/>
        </w:rPr>
        <w:t>
      поступление займов – 0 тысяч тенге;</w:t>
      </w:r>
    </w:p>
    <w:bookmarkEnd w:id="18"/>
    <w:bookmarkStart w:name="z27" w:id="19"/>
    <w:p>
      <w:pPr>
        <w:spacing w:after="0"/>
        <w:ind w:left="0"/>
        <w:jc w:val="both"/>
      </w:pPr>
      <w:r>
        <w:rPr>
          <w:rFonts w:ascii="Times New Roman"/>
          <w:b w:val="false"/>
          <w:i w:val="false"/>
          <w:color w:val="000000"/>
          <w:sz w:val="28"/>
        </w:rPr>
        <w:t>
      погашение займов – 0 тысяч тенге;</w:t>
      </w:r>
    </w:p>
    <w:bookmarkEnd w:id="19"/>
    <w:bookmarkStart w:name="z28" w:id="20"/>
    <w:p>
      <w:pPr>
        <w:spacing w:after="0"/>
        <w:ind w:left="0"/>
        <w:jc w:val="both"/>
      </w:pPr>
      <w:r>
        <w:rPr>
          <w:rFonts w:ascii="Times New Roman"/>
          <w:b w:val="false"/>
          <w:i w:val="false"/>
          <w:color w:val="000000"/>
          <w:sz w:val="28"/>
        </w:rPr>
        <w:t>
      используемые остатки бюджетных средств - 26120 тысяч тенге.</w:t>
      </w:r>
    </w:p>
    <w:bookmarkEnd w:id="20"/>
    <w:bookmarkStart w:name="z29" w:id="21"/>
    <w:p>
      <w:pPr>
        <w:spacing w:after="0"/>
        <w:ind w:left="0"/>
        <w:jc w:val="both"/>
      </w:pPr>
      <w:r>
        <w:rPr>
          <w:rFonts w:ascii="Times New Roman"/>
          <w:b w:val="false"/>
          <w:i w:val="false"/>
          <w:color w:val="000000"/>
          <w:sz w:val="28"/>
        </w:rPr>
        <w:t>
      1.2. По Берликскому сельскому округу:</w:t>
      </w:r>
    </w:p>
    <w:bookmarkEnd w:id="21"/>
    <w:bookmarkStart w:name="z30" w:id="22"/>
    <w:p>
      <w:pPr>
        <w:spacing w:after="0"/>
        <w:ind w:left="0"/>
        <w:jc w:val="both"/>
      </w:pPr>
      <w:r>
        <w:rPr>
          <w:rFonts w:ascii="Times New Roman"/>
          <w:b w:val="false"/>
          <w:i w:val="false"/>
          <w:color w:val="000000"/>
          <w:sz w:val="28"/>
        </w:rPr>
        <w:t>
      1) доходы – 79 423 тысяч тенге, в том числе:</w:t>
      </w:r>
    </w:p>
    <w:bookmarkEnd w:id="22"/>
    <w:bookmarkStart w:name="z31" w:id="23"/>
    <w:p>
      <w:pPr>
        <w:spacing w:after="0"/>
        <w:ind w:left="0"/>
        <w:jc w:val="both"/>
      </w:pPr>
      <w:r>
        <w:rPr>
          <w:rFonts w:ascii="Times New Roman"/>
          <w:b w:val="false"/>
          <w:i w:val="false"/>
          <w:color w:val="000000"/>
          <w:sz w:val="28"/>
        </w:rPr>
        <w:t>
      налоговые поступления – 13 786 тысяч тенге;</w:t>
      </w:r>
    </w:p>
    <w:bookmarkEnd w:id="23"/>
    <w:bookmarkStart w:name="z32" w:id="24"/>
    <w:p>
      <w:pPr>
        <w:spacing w:after="0"/>
        <w:ind w:left="0"/>
        <w:jc w:val="both"/>
      </w:pPr>
      <w:r>
        <w:rPr>
          <w:rFonts w:ascii="Times New Roman"/>
          <w:b w:val="false"/>
          <w:i w:val="false"/>
          <w:color w:val="000000"/>
          <w:sz w:val="28"/>
        </w:rPr>
        <w:t>
      неналоговые поступления – 0 тысяч тенге;</w:t>
      </w:r>
    </w:p>
    <w:bookmarkEnd w:id="24"/>
    <w:bookmarkStart w:name="z33" w:id="2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5"/>
    <w:bookmarkStart w:name="z34" w:id="26"/>
    <w:p>
      <w:pPr>
        <w:spacing w:after="0"/>
        <w:ind w:left="0"/>
        <w:jc w:val="both"/>
      </w:pPr>
      <w:r>
        <w:rPr>
          <w:rFonts w:ascii="Times New Roman"/>
          <w:b w:val="false"/>
          <w:i w:val="false"/>
          <w:color w:val="000000"/>
          <w:sz w:val="28"/>
        </w:rPr>
        <w:t>
      поступления трансфертов – 65 637 тысяч тенге;</w:t>
      </w:r>
    </w:p>
    <w:bookmarkEnd w:id="26"/>
    <w:bookmarkStart w:name="z35" w:id="27"/>
    <w:p>
      <w:pPr>
        <w:spacing w:after="0"/>
        <w:ind w:left="0"/>
        <w:jc w:val="both"/>
      </w:pPr>
      <w:r>
        <w:rPr>
          <w:rFonts w:ascii="Times New Roman"/>
          <w:b w:val="false"/>
          <w:i w:val="false"/>
          <w:color w:val="000000"/>
          <w:sz w:val="28"/>
        </w:rPr>
        <w:t>
      2) затраты – 80 170 тысяч тенге;</w:t>
      </w:r>
    </w:p>
    <w:bookmarkEnd w:id="27"/>
    <w:bookmarkStart w:name="z36" w:id="28"/>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8"/>
    <w:bookmarkStart w:name="z37" w:id="29"/>
    <w:p>
      <w:pPr>
        <w:spacing w:after="0"/>
        <w:ind w:left="0"/>
        <w:jc w:val="both"/>
      </w:pPr>
      <w:r>
        <w:rPr>
          <w:rFonts w:ascii="Times New Roman"/>
          <w:b w:val="false"/>
          <w:i w:val="false"/>
          <w:color w:val="000000"/>
          <w:sz w:val="28"/>
        </w:rPr>
        <w:t>
      бюджетные кредиты- 0 тысяч тенге;</w:t>
      </w:r>
    </w:p>
    <w:bookmarkEnd w:id="29"/>
    <w:bookmarkStart w:name="z38" w:id="30"/>
    <w:p>
      <w:pPr>
        <w:spacing w:after="0"/>
        <w:ind w:left="0"/>
        <w:jc w:val="both"/>
      </w:pPr>
      <w:r>
        <w:rPr>
          <w:rFonts w:ascii="Times New Roman"/>
          <w:b w:val="false"/>
          <w:i w:val="false"/>
          <w:color w:val="000000"/>
          <w:sz w:val="28"/>
        </w:rPr>
        <w:t>
      погашение бюджетных кредитов – 0 тысяч тенге;</w:t>
      </w:r>
    </w:p>
    <w:bookmarkEnd w:id="30"/>
    <w:bookmarkStart w:name="z39" w:id="3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31"/>
    <w:bookmarkStart w:name="z40" w:id="32"/>
    <w:p>
      <w:pPr>
        <w:spacing w:after="0"/>
        <w:ind w:left="0"/>
        <w:jc w:val="both"/>
      </w:pPr>
      <w:r>
        <w:rPr>
          <w:rFonts w:ascii="Times New Roman"/>
          <w:b w:val="false"/>
          <w:i w:val="false"/>
          <w:color w:val="000000"/>
          <w:sz w:val="28"/>
        </w:rPr>
        <w:t>
      приобретение финансовых активов - 0 тысяч тенге;</w:t>
      </w:r>
    </w:p>
    <w:bookmarkEnd w:id="32"/>
    <w:bookmarkStart w:name="z41" w:id="3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33"/>
    <w:bookmarkStart w:name="z42" w:id="34"/>
    <w:p>
      <w:pPr>
        <w:spacing w:after="0"/>
        <w:ind w:left="0"/>
        <w:jc w:val="both"/>
      </w:pPr>
      <w:r>
        <w:rPr>
          <w:rFonts w:ascii="Times New Roman"/>
          <w:b w:val="false"/>
          <w:i w:val="false"/>
          <w:color w:val="000000"/>
          <w:sz w:val="28"/>
        </w:rPr>
        <w:t>
      5) дефицит (профицит) бюджета – -747 тысяч тенге;</w:t>
      </w:r>
    </w:p>
    <w:bookmarkEnd w:id="34"/>
    <w:bookmarkStart w:name="z43" w:id="35"/>
    <w:p>
      <w:pPr>
        <w:spacing w:after="0"/>
        <w:ind w:left="0"/>
        <w:jc w:val="both"/>
      </w:pPr>
      <w:r>
        <w:rPr>
          <w:rFonts w:ascii="Times New Roman"/>
          <w:b w:val="false"/>
          <w:i w:val="false"/>
          <w:color w:val="000000"/>
          <w:sz w:val="28"/>
        </w:rPr>
        <w:t>
      6) финансирование дефицита (использование профицита) бюджета - 747 тысяч тенге, в том числе:</w:t>
      </w:r>
    </w:p>
    <w:bookmarkEnd w:id="35"/>
    <w:bookmarkStart w:name="z44" w:id="36"/>
    <w:p>
      <w:pPr>
        <w:spacing w:after="0"/>
        <w:ind w:left="0"/>
        <w:jc w:val="both"/>
      </w:pPr>
      <w:r>
        <w:rPr>
          <w:rFonts w:ascii="Times New Roman"/>
          <w:b w:val="false"/>
          <w:i w:val="false"/>
          <w:color w:val="000000"/>
          <w:sz w:val="28"/>
        </w:rPr>
        <w:t>
      поступление займов – 0 тысяч тенге;</w:t>
      </w:r>
    </w:p>
    <w:bookmarkEnd w:id="36"/>
    <w:bookmarkStart w:name="z45" w:id="37"/>
    <w:p>
      <w:pPr>
        <w:spacing w:after="0"/>
        <w:ind w:left="0"/>
        <w:jc w:val="both"/>
      </w:pPr>
      <w:r>
        <w:rPr>
          <w:rFonts w:ascii="Times New Roman"/>
          <w:b w:val="false"/>
          <w:i w:val="false"/>
          <w:color w:val="000000"/>
          <w:sz w:val="28"/>
        </w:rPr>
        <w:t>
      погашение займов – 0 тысяч тенге;</w:t>
      </w:r>
    </w:p>
    <w:bookmarkEnd w:id="37"/>
    <w:bookmarkStart w:name="z46" w:id="38"/>
    <w:p>
      <w:pPr>
        <w:spacing w:after="0"/>
        <w:ind w:left="0"/>
        <w:jc w:val="both"/>
      </w:pPr>
      <w:r>
        <w:rPr>
          <w:rFonts w:ascii="Times New Roman"/>
          <w:b w:val="false"/>
          <w:i w:val="false"/>
          <w:color w:val="000000"/>
          <w:sz w:val="28"/>
        </w:rPr>
        <w:t>
      используемые остатки бюджетных средств - 747 тысяч тенге.</w:t>
      </w:r>
    </w:p>
    <w:bookmarkEnd w:id="38"/>
    <w:bookmarkStart w:name="z47" w:id="39"/>
    <w:p>
      <w:pPr>
        <w:spacing w:after="0"/>
        <w:ind w:left="0"/>
        <w:jc w:val="both"/>
      </w:pPr>
      <w:r>
        <w:rPr>
          <w:rFonts w:ascii="Times New Roman"/>
          <w:b w:val="false"/>
          <w:i w:val="false"/>
          <w:color w:val="000000"/>
          <w:sz w:val="28"/>
        </w:rPr>
        <w:t>
      1.3. По Кенесскому сельскому округу:</w:t>
      </w:r>
    </w:p>
    <w:bookmarkEnd w:id="39"/>
    <w:bookmarkStart w:name="z48" w:id="40"/>
    <w:p>
      <w:pPr>
        <w:spacing w:after="0"/>
        <w:ind w:left="0"/>
        <w:jc w:val="both"/>
      </w:pPr>
      <w:r>
        <w:rPr>
          <w:rFonts w:ascii="Times New Roman"/>
          <w:b w:val="false"/>
          <w:i w:val="false"/>
          <w:color w:val="000000"/>
          <w:sz w:val="28"/>
        </w:rPr>
        <w:t>
      1) доходы – 69 648 тысяч тенге, в том числе:</w:t>
      </w:r>
    </w:p>
    <w:bookmarkEnd w:id="40"/>
    <w:bookmarkStart w:name="z49" w:id="41"/>
    <w:p>
      <w:pPr>
        <w:spacing w:after="0"/>
        <w:ind w:left="0"/>
        <w:jc w:val="both"/>
      </w:pPr>
      <w:r>
        <w:rPr>
          <w:rFonts w:ascii="Times New Roman"/>
          <w:b w:val="false"/>
          <w:i w:val="false"/>
          <w:color w:val="000000"/>
          <w:sz w:val="28"/>
        </w:rPr>
        <w:t>
      налоговые поступления – 6 221 тысяч тенге;</w:t>
      </w:r>
    </w:p>
    <w:bookmarkEnd w:id="41"/>
    <w:bookmarkStart w:name="z50" w:id="42"/>
    <w:p>
      <w:pPr>
        <w:spacing w:after="0"/>
        <w:ind w:left="0"/>
        <w:jc w:val="both"/>
      </w:pPr>
      <w:r>
        <w:rPr>
          <w:rFonts w:ascii="Times New Roman"/>
          <w:b w:val="false"/>
          <w:i w:val="false"/>
          <w:color w:val="000000"/>
          <w:sz w:val="28"/>
        </w:rPr>
        <w:t>
      неналоговые поступления – 0 тысяч тенге;</w:t>
      </w:r>
    </w:p>
    <w:bookmarkEnd w:id="42"/>
    <w:bookmarkStart w:name="z51" w:id="43"/>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43"/>
    <w:bookmarkStart w:name="z52" w:id="44"/>
    <w:p>
      <w:pPr>
        <w:spacing w:after="0"/>
        <w:ind w:left="0"/>
        <w:jc w:val="both"/>
      </w:pPr>
      <w:r>
        <w:rPr>
          <w:rFonts w:ascii="Times New Roman"/>
          <w:b w:val="false"/>
          <w:i w:val="false"/>
          <w:color w:val="000000"/>
          <w:sz w:val="28"/>
        </w:rPr>
        <w:t>
      поступления трансфертов – 63 427 тысяч тенге;</w:t>
      </w:r>
    </w:p>
    <w:bookmarkEnd w:id="44"/>
    <w:bookmarkStart w:name="z53" w:id="45"/>
    <w:p>
      <w:pPr>
        <w:spacing w:after="0"/>
        <w:ind w:left="0"/>
        <w:jc w:val="both"/>
      </w:pPr>
      <w:r>
        <w:rPr>
          <w:rFonts w:ascii="Times New Roman"/>
          <w:b w:val="false"/>
          <w:i w:val="false"/>
          <w:color w:val="000000"/>
          <w:sz w:val="28"/>
        </w:rPr>
        <w:t>
      2) затраты – 70 434 тысяч тенге;</w:t>
      </w:r>
    </w:p>
    <w:bookmarkEnd w:id="45"/>
    <w:bookmarkStart w:name="z54" w:id="46"/>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46"/>
    <w:bookmarkStart w:name="z55" w:id="47"/>
    <w:p>
      <w:pPr>
        <w:spacing w:after="0"/>
        <w:ind w:left="0"/>
        <w:jc w:val="both"/>
      </w:pPr>
      <w:r>
        <w:rPr>
          <w:rFonts w:ascii="Times New Roman"/>
          <w:b w:val="false"/>
          <w:i w:val="false"/>
          <w:color w:val="000000"/>
          <w:sz w:val="28"/>
        </w:rPr>
        <w:t>
      бюджетные кредиты- 0 тысяч тенге;</w:t>
      </w:r>
    </w:p>
    <w:bookmarkEnd w:id="47"/>
    <w:bookmarkStart w:name="z56" w:id="48"/>
    <w:p>
      <w:pPr>
        <w:spacing w:after="0"/>
        <w:ind w:left="0"/>
        <w:jc w:val="both"/>
      </w:pPr>
      <w:r>
        <w:rPr>
          <w:rFonts w:ascii="Times New Roman"/>
          <w:b w:val="false"/>
          <w:i w:val="false"/>
          <w:color w:val="000000"/>
          <w:sz w:val="28"/>
        </w:rPr>
        <w:t>
      погашение бюджетных кредитов – 0 тысяч тенге;</w:t>
      </w:r>
    </w:p>
    <w:bookmarkEnd w:id="48"/>
    <w:bookmarkStart w:name="z57" w:id="49"/>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49"/>
    <w:bookmarkStart w:name="z58" w:id="50"/>
    <w:p>
      <w:pPr>
        <w:spacing w:after="0"/>
        <w:ind w:left="0"/>
        <w:jc w:val="both"/>
      </w:pPr>
      <w:r>
        <w:rPr>
          <w:rFonts w:ascii="Times New Roman"/>
          <w:b w:val="false"/>
          <w:i w:val="false"/>
          <w:color w:val="000000"/>
          <w:sz w:val="28"/>
        </w:rPr>
        <w:t>
      приобретение финансовых активов – 0 тысяч тенге;</w:t>
      </w:r>
    </w:p>
    <w:bookmarkEnd w:id="50"/>
    <w:bookmarkStart w:name="z59" w:id="51"/>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51"/>
    <w:bookmarkStart w:name="z60" w:id="52"/>
    <w:p>
      <w:pPr>
        <w:spacing w:after="0"/>
        <w:ind w:left="0"/>
        <w:jc w:val="both"/>
      </w:pPr>
      <w:r>
        <w:rPr>
          <w:rFonts w:ascii="Times New Roman"/>
          <w:b w:val="false"/>
          <w:i w:val="false"/>
          <w:color w:val="000000"/>
          <w:sz w:val="28"/>
        </w:rPr>
        <w:t>
      5) дефицит (профицит) бюджета – -786 тысяч тенге;</w:t>
      </w:r>
    </w:p>
    <w:bookmarkEnd w:id="52"/>
    <w:bookmarkStart w:name="z61" w:id="53"/>
    <w:p>
      <w:pPr>
        <w:spacing w:after="0"/>
        <w:ind w:left="0"/>
        <w:jc w:val="both"/>
      </w:pPr>
      <w:r>
        <w:rPr>
          <w:rFonts w:ascii="Times New Roman"/>
          <w:b w:val="false"/>
          <w:i w:val="false"/>
          <w:color w:val="000000"/>
          <w:sz w:val="28"/>
        </w:rPr>
        <w:t>
      6) финансирование дефицита (использование профицита) бюджета – 786 тысяч тенге, в том числе:</w:t>
      </w:r>
    </w:p>
    <w:bookmarkEnd w:id="53"/>
    <w:bookmarkStart w:name="z62" w:id="54"/>
    <w:p>
      <w:pPr>
        <w:spacing w:after="0"/>
        <w:ind w:left="0"/>
        <w:jc w:val="both"/>
      </w:pPr>
      <w:r>
        <w:rPr>
          <w:rFonts w:ascii="Times New Roman"/>
          <w:b w:val="false"/>
          <w:i w:val="false"/>
          <w:color w:val="000000"/>
          <w:sz w:val="28"/>
        </w:rPr>
        <w:t>
      поступление займов – 0 тысяч тенге;</w:t>
      </w:r>
    </w:p>
    <w:bookmarkEnd w:id="54"/>
    <w:bookmarkStart w:name="z63" w:id="55"/>
    <w:p>
      <w:pPr>
        <w:spacing w:after="0"/>
        <w:ind w:left="0"/>
        <w:jc w:val="both"/>
      </w:pPr>
      <w:r>
        <w:rPr>
          <w:rFonts w:ascii="Times New Roman"/>
          <w:b w:val="false"/>
          <w:i w:val="false"/>
          <w:color w:val="000000"/>
          <w:sz w:val="28"/>
        </w:rPr>
        <w:t>
      погашение займов – 0 тысяч тенге;</w:t>
      </w:r>
    </w:p>
    <w:bookmarkEnd w:id="55"/>
    <w:bookmarkStart w:name="z64" w:id="56"/>
    <w:p>
      <w:pPr>
        <w:spacing w:after="0"/>
        <w:ind w:left="0"/>
        <w:jc w:val="both"/>
      </w:pPr>
      <w:r>
        <w:rPr>
          <w:rFonts w:ascii="Times New Roman"/>
          <w:b w:val="false"/>
          <w:i w:val="false"/>
          <w:color w:val="000000"/>
          <w:sz w:val="28"/>
        </w:rPr>
        <w:t>
      используемые остатки бюджетных средств - 786 тысяч тенге.</w:t>
      </w:r>
    </w:p>
    <w:bookmarkEnd w:id="56"/>
    <w:bookmarkStart w:name="z65" w:id="57"/>
    <w:p>
      <w:pPr>
        <w:spacing w:after="0"/>
        <w:ind w:left="0"/>
        <w:jc w:val="both"/>
      </w:pPr>
      <w:r>
        <w:rPr>
          <w:rFonts w:ascii="Times New Roman"/>
          <w:b w:val="false"/>
          <w:i w:val="false"/>
          <w:color w:val="000000"/>
          <w:sz w:val="28"/>
        </w:rPr>
        <w:t>
      1.4. По Шыганакскому сельскому округу:</w:t>
      </w:r>
    </w:p>
    <w:bookmarkEnd w:id="57"/>
    <w:bookmarkStart w:name="z66" w:id="58"/>
    <w:p>
      <w:pPr>
        <w:spacing w:after="0"/>
        <w:ind w:left="0"/>
        <w:jc w:val="both"/>
      </w:pPr>
      <w:r>
        <w:rPr>
          <w:rFonts w:ascii="Times New Roman"/>
          <w:b w:val="false"/>
          <w:i w:val="false"/>
          <w:color w:val="000000"/>
          <w:sz w:val="28"/>
        </w:rPr>
        <w:t>
      1) доходы – 75 922 тысяч тенге, в том числе:</w:t>
      </w:r>
    </w:p>
    <w:bookmarkEnd w:id="58"/>
    <w:bookmarkStart w:name="z67" w:id="59"/>
    <w:p>
      <w:pPr>
        <w:spacing w:after="0"/>
        <w:ind w:left="0"/>
        <w:jc w:val="both"/>
      </w:pPr>
      <w:r>
        <w:rPr>
          <w:rFonts w:ascii="Times New Roman"/>
          <w:b w:val="false"/>
          <w:i w:val="false"/>
          <w:color w:val="000000"/>
          <w:sz w:val="28"/>
        </w:rPr>
        <w:t>
      налоговые поступления – 21 346 тысяч тенге;</w:t>
      </w:r>
    </w:p>
    <w:bookmarkEnd w:id="59"/>
    <w:bookmarkStart w:name="z68" w:id="60"/>
    <w:p>
      <w:pPr>
        <w:spacing w:after="0"/>
        <w:ind w:left="0"/>
        <w:jc w:val="both"/>
      </w:pPr>
      <w:r>
        <w:rPr>
          <w:rFonts w:ascii="Times New Roman"/>
          <w:b w:val="false"/>
          <w:i w:val="false"/>
          <w:color w:val="000000"/>
          <w:sz w:val="28"/>
        </w:rPr>
        <w:t>
      неналоговые поступления – 0 тысяч тенге;</w:t>
      </w:r>
    </w:p>
    <w:bookmarkEnd w:id="60"/>
    <w:bookmarkStart w:name="z69" w:id="61"/>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1"/>
    <w:bookmarkStart w:name="z70" w:id="62"/>
    <w:p>
      <w:pPr>
        <w:spacing w:after="0"/>
        <w:ind w:left="0"/>
        <w:jc w:val="both"/>
      </w:pPr>
      <w:r>
        <w:rPr>
          <w:rFonts w:ascii="Times New Roman"/>
          <w:b w:val="false"/>
          <w:i w:val="false"/>
          <w:color w:val="000000"/>
          <w:sz w:val="28"/>
        </w:rPr>
        <w:t>
      поступления трансфертов – 54 576 тысяч тенге;</w:t>
      </w:r>
    </w:p>
    <w:bookmarkEnd w:id="62"/>
    <w:bookmarkStart w:name="z71" w:id="63"/>
    <w:p>
      <w:pPr>
        <w:spacing w:after="0"/>
        <w:ind w:left="0"/>
        <w:jc w:val="both"/>
      </w:pPr>
      <w:r>
        <w:rPr>
          <w:rFonts w:ascii="Times New Roman"/>
          <w:b w:val="false"/>
          <w:i w:val="false"/>
          <w:color w:val="000000"/>
          <w:sz w:val="28"/>
        </w:rPr>
        <w:t>
      2) затраты – 82 913 тысяч тенге;</w:t>
      </w:r>
    </w:p>
    <w:bookmarkEnd w:id="63"/>
    <w:bookmarkStart w:name="z72" w:id="64"/>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64"/>
    <w:bookmarkStart w:name="z73" w:id="65"/>
    <w:p>
      <w:pPr>
        <w:spacing w:after="0"/>
        <w:ind w:left="0"/>
        <w:jc w:val="both"/>
      </w:pPr>
      <w:r>
        <w:rPr>
          <w:rFonts w:ascii="Times New Roman"/>
          <w:b w:val="false"/>
          <w:i w:val="false"/>
          <w:color w:val="000000"/>
          <w:sz w:val="28"/>
        </w:rPr>
        <w:t>
      бюджетные кредиты – 0 тысяч тенге;</w:t>
      </w:r>
    </w:p>
    <w:bookmarkEnd w:id="65"/>
    <w:bookmarkStart w:name="z74" w:id="66"/>
    <w:p>
      <w:pPr>
        <w:spacing w:after="0"/>
        <w:ind w:left="0"/>
        <w:jc w:val="both"/>
      </w:pPr>
      <w:r>
        <w:rPr>
          <w:rFonts w:ascii="Times New Roman"/>
          <w:b w:val="false"/>
          <w:i w:val="false"/>
          <w:color w:val="000000"/>
          <w:sz w:val="28"/>
        </w:rPr>
        <w:t>
      погашение бюджетных кредитов – 0 тысяч тенге;</w:t>
      </w:r>
    </w:p>
    <w:bookmarkEnd w:id="66"/>
    <w:bookmarkStart w:name="z75" w:id="6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67"/>
    <w:bookmarkStart w:name="z76" w:id="68"/>
    <w:p>
      <w:pPr>
        <w:spacing w:after="0"/>
        <w:ind w:left="0"/>
        <w:jc w:val="both"/>
      </w:pPr>
      <w:r>
        <w:rPr>
          <w:rFonts w:ascii="Times New Roman"/>
          <w:b w:val="false"/>
          <w:i w:val="false"/>
          <w:color w:val="000000"/>
          <w:sz w:val="28"/>
        </w:rPr>
        <w:t>
      приобретение финансовых активов – 0 тысяч тенге;</w:t>
      </w:r>
    </w:p>
    <w:bookmarkEnd w:id="68"/>
    <w:bookmarkStart w:name="z77" w:id="69"/>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69"/>
    <w:bookmarkStart w:name="z78" w:id="70"/>
    <w:p>
      <w:pPr>
        <w:spacing w:after="0"/>
        <w:ind w:left="0"/>
        <w:jc w:val="both"/>
      </w:pPr>
      <w:r>
        <w:rPr>
          <w:rFonts w:ascii="Times New Roman"/>
          <w:b w:val="false"/>
          <w:i w:val="false"/>
          <w:color w:val="000000"/>
          <w:sz w:val="28"/>
        </w:rPr>
        <w:t>
      5) дефицит (профицит) бюджета – -6991 тысяч тенге;</w:t>
      </w:r>
    </w:p>
    <w:bookmarkEnd w:id="70"/>
    <w:bookmarkStart w:name="z79" w:id="71"/>
    <w:p>
      <w:pPr>
        <w:spacing w:after="0"/>
        <w:ind w:left="0"/>
        <w:jc w:val="both"/>
      </w:pPr>
      <w:r>
        <w:rPr>
          <w:rFonts w:ascii="Times New Roman"/>
          <w:b w:val="false"/>
          <w:i w:val="false"/>
          <w:color w:val="000000"/>
          <w:sz w:val="28"/>
        </w:rPr>
        <w:t>
      6) финансирование дефицита (использование профицита) бюджета – 6991 тысяч тенге, в том числе:</w:t>
      </w:r>
    </w:p>
    <w:bookmarkEnd w:id="71"/>
    <w:bookmarkStart w:name="z80" w:id="72"/>
    <w:p>
      <w:pPr>
        <w:spacing w:after="0"/>
        <w:ind w:left="0"/>
        <w:jc w:val="both"/>
      </w:pPr>
      <w:r>
        <w:rPr>
          <w:rFonts w:ascii="Times New Roman"/>
          <w:b w:val="false"/>
          <w:i w:val="false"/>
          <w:color w:val="000000"/>
          <w:sz w:val="28"/>
        </w:rPr>
        <w:t>
      поступление займов – 0 тысяч тенге;</w:t>
      </w:r>
    </w:p>
    <w:bookmarkEnd w:id="72"/>
    <w:bookmarkStart w:name="z81" w:id="73"/>
    <w:p>
      <w:pPr>
        <w:spacing w:after="0"/>
        <w:ind w:left="0"/>
        <w:jc w:val="both"/>
      </w:pPr>
      <w:r>
        <w:rPr>
          <w:rFonts w:ascii="Times New Roman"/>
          <w:b w:val="false"/>
          <w:i w:val="false"/>
          <w:color w:val="000000"/>
          <w:sz w:val="28"/>
        </w:rPr>
        <w:t>
      погашение займов – 0 тысяч тенге;</w:t>
      </w:r>
    </w:p>
    <w:bookmarkEnd w:id="73"/>
    <w:bookmarkStart w:name="z82" w:id="74"/>
    <w:p>
      <w:pPr>
        <w:spacing w:after="0"/>
        <w:ind w:left="0"/>
        <w:jc w:val="both"/>
      </w:pPr>
      <w:r>
        <w:rPr>
          <w:rFonts w:ascii="Times New Roman"/>
          <w:b w:val="false"/>
          <w:i w:val="false"/>
          <w:color w:val="000000"/>
          <w:sz w:val="28"/>
        </w:rPr>
        <w:t>
      используемые остатки бюджетных средств - 6991 тысяч тенге.</w:t>
      </w:r>
    </w:p>
    <w:bookmarkEnd w:id="74"/>
    <w:bookmarkStart w:name="z83" w:id="75"/>
    <w:p>
      <w:pPr>
        <w:spacing w:after="0"/>
        <w:ind w:left="0"/>
        <w:jc w:val="both"/>
      </w:pPr>
      <w:r>
        <w:rPr>
          <w:rFonts w:ascii="Times New Roman"/>
          <w:b w:val="false"/>
          <w:i w:val="false"/>
          <w:color w:val="000000"/>
          <w:sz w:val="28"/>
        </w:rPr>
        <w:t>
      1.5. По Уланбельскому сельскому округу:</w:t>
      </w:r>
    </w:p>
    <w:bookmarkEnd w:id="75"/>
    <w:bookmarkStart w:name="z84" w:id="76"/>
    <w:p>
      <w:pPr>
        <w:spacing w:after="0"/>
        <w:ind w:left="0"/>
        <w:jc w:val="both"/>
      </w:pPr>
      <w:r>
        <w:rPr>
          <w:rFonts w:ascii="Times New Roman"/>
          <w:b w:val="false"/>
          <w:i w:val="false"/>
          <w:color w:val="000000"/>
          <w:sz w:val="28"/>
        </w:rPr>
        <w:t>
      1) доходы – 54 918 тысяч тенге, в том числе:</w:t>
      </w:r>
    </w:p>
    <w:bookmarkEnd w:id="76"/>
    <w:bookmarkStart w:name="z85" w:id="77"/>
    <w:p>
      <w:pPr>
        <w:spacing w:after="0"/>
        <w:ind w:left="0"/>
        <w:jc w:val="both"/>
      </w:pPr>
      <w:r>
        <w:rPr>
          <w:rFonts w:ascii="Times New Roman"/>
          <w:b w:val="false"/>
          <w:i w:val="false"/>
          <w:color w:val="000000"/>
          <w:sz w:val="28"/>
        </w:rPr>
        <w:t>
      налоговые поступления – 20 311 тысяч тенге;</w:t>
      </w:r>
    </w:p>
    <w:bookmarkEnd w:id="77"/>
    <w:bookmarkStart w:name="z86" w:id="78"/>
    <w:p>
      <w:pPr>
        <w:spacing w:after="0"/>
        <w:ind w:left="0"/>
        <w:jc w:val="both"/>
      </w:pPr>
      <w:r>
        <w:rPr>
          <w:rFonts w:ascii="Times New Roman"/>
          <w:b w:val="false"/>
          <w:i w:val="false"/>
          <w:color w:val="000000"/>
          <w:sz w:val="28"/>
        </w:rPr>
        <w:t>
      неналоговые поступления – 0 тысяч тенге;</w:t>
      </w:r>
    </w:p>
    <w:bookmarkEnd w:id="78"/>
    <w:bookmarkStart w:name="z87" w:id="7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79"/>
    <w:bookmarkStart w:name="z88" w:id="80"/>
    <w:p>
      <w:pPr>
        <w:spacing w:after="0"/>
        <w:ind w:left="0"/>
        <w:jc w:val="both"/>
      </w:pPr>
      <w:r>
        <w:rPr>
          <w:rFonts w:ascii="Times New Roman"/>
          <w:b w:val="false"/>
          <w:i w:val="false"/>
          <w:color w:val="000000"/>
          <w:sz w:val="28"/>
        </w:rPr>
        <w:t>
      поступления трансфертов – 34 607 тысяч тенге;</w:t>
      </w:r>
    </w:p>
    <w:bookmarkEnd w:id="80"/>
    <w:bookmarkStart w:name="z89" w:id="81"/>
    <w:p>
      <w:pPr>
        <w:spacing w:after="0"/>
        <w:ind w:left="0"/>
        <w:jc w:val="both"/>
      </w:pPr>
      <w:r>
        <w:rPr>
          <w:rFonts w:ascii="Times New Roman"/>
          <w:b w:val="false"/>
          <w:i w:val="false"/>
          <w:color w:val="000000"/>
          <w:sz w:val="28"/>
        </w:rPr>
        <w:t>
      2) затраты – 70 292 тысяч тенге;</w:t>
      </w:r>
    </w:p>
    <w:bookmarkEnd w:id="81"/>
    <w:bookmarkStart w:name="z90" w:id="82"/>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82"/>
    <w:bookmarkStart w:name="z91" w:id="83"/>
    <w:p>
      <w:pPr>
        <w:spacing w:after="0"/>
        <w:ind w:left="0"/>
        <w:jc w:val="both"/>
      </w:pPr>
      <w:r>
        <w:rPr>
          <w:rFonts w:ascii="Times New Roman"/>
          <w:b w:val="false"/>
          <w:i w:val="false"/>
          <w:color w:val="000000"/>
          <w:sz w:val="28"/>
        </w:rPr>
        <w:t>
      бюджетные кредиты- 0 тысяч тенге;</w:t>
      </w:r>
    </w:p>
    <w:bookmarkEnd w:id="83"/>
    <w:bookmarkStart w:name="z92" w:id="84"/>
    <w:p>
      <w:pPr>
        <w:spacing w:after="0"/>
        <w:ind w:left="0"/>
        <w:jc w:val="both"/>
      </w:pPr>
      <w:r>
        <w:rPr>
          <w:rFonts w:ascii="Times New Roman"/>
          <w:b w:val="false"/>
          <w:i w:val="false"/>
          <w:color w:val="000000"/>
          <w:sz w:val="28"/>
        </w:rPr>
        <w:t>
      погашение бюджетных кредитов – 0 тысяч тенге;</w:t>
      </w:r>
    </w:p>
    <w:bookmarkEnd w:id="84"/>
    <w:bookmarkStart w:name="z93" w:id="8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85"/>
    <w:bookmarkStart w:name="z94" w:id="86"/>
    <w:p>
      <w:pPr>
        <w:spacing w:after="0"/>
        <w:ind w:left="0"/>
        <w:jc w:val="both"/>
      </w:pPr>
      <w:r>
        <w:rPr>
          <w:rFonts w:ascii="Times New Roman"/>
          <w:b w:val="false"/>
          <w:i w:val="false"/>
          <w:color w:val="000000"/>
          <w:sz w:val="28"/>
        </w:rPr>
        <w:t>
      приобретение финансовых активов – 0 тысяч тенге;</w:t>
      </w:r>
    </w:p>
    <w:bookmarkEnd w:id="86"/>
    <w:bookmarkStart w:name="z95" w:id="8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87"/>
    <w:bookmarkStart w:name="z96" w:id="88"/>
    <w:p>
      <w:pPr>
        <w:spacing w:after="0"/>
        <w:ind w:left="0"/>
        <w:jc w:val="both"/>
      </w:pPr>
      <w:r>
        <w:rPr>
          <w:rFonts w:ascii="Times New Roman"/>
          <w:b w:val="false"/>
          <w:i w:val="false"/>
          <w:color w:val="000000"/>
          <w:sz w:val="28"/>
        </w:rPr>
        <w:t>
      5) дефицит (профицит) бюджета – -15 374 тысяч тенге;</w:t>
      </w:r>
    </w:p>
    <w:bookmarkEnd w:id="88"/>
    <w:bookmarkStart w:name="z97" w:id="89"/>
    <w:p>
      <w:pPr>
        <w:spacing w:after="0"/>
        <w:ind w:left="0"/>
        <w:jc w:val="both"/>
      </w:pPr>
      <w:r>
        <w:rPr>
          <w:rFonts w:ascii="Times New Roman"/>
          <w:b w:val="false"/>
          <w:i w:val="false"/>
          <w:color w:val="000000"/>
          <w:sz w:val="28"/>
        </w:rPr>
        <w:t>
      6) финансирование дефицита (использование профицита) бюджета – 15 374 тысяч тенге, в том числе:</w:t>
      </w:r>
    </w:p>
    <w:bookmarkEnd w:id="89"/>
    <w:bookmarkStart w:name="z98" w:id="90"/>
    <w:p>
      <w:pPr>
        <w:spacing w:after="0"/>
        <w:ind w:left="0"/>
        <w:jc w:val="both"/>
      </w:pPr>
      <w:r>
        <w:rPr>
          <w:rFonts w:ascii="Times New Roman"/>
          <w:b w:val="false"/>
          <w:i w:val="false"/>
          <w:color w:val="000000"/>
          <w:sz w:val="28"/>
        </w:rPr>
        <w:t>
      поступление займов – 0 тысяч тенге;</w:t>
      </w:r>
    </w:p>
    <w:bookmarkEnd w:id="90"/>
    <w:bookmarkStart w:name="z99" w:id="91"/>
    <w:p>
      <w:pPr>
        <w:spacing w:after="0"/>
        <w:ind w:left="0"/>
        <w:jc w:val="both"/>
      </w:pPr>
      <w:r>
        <w:rPr>
          <w:rFonts w:ascii="Times New Roman"/>
          <w:b w:val="false"/>
          <w:i w:val="false"/>
          <w:color w:val="000000"/>
          <w:sz w:val="28"/>
        </w:rPr>
        <w:t>
      погашение займов – 0 тысяч тенге;</w:t>
      </w:r>
    </w:p>
    <w:bookmarkEnd w:id="91"/>
    <w:bookmarkStart w:name="z100" w:id="92"/>
    <w:p>
      <w:pPr>
        <w:spacing w:after="0"/>
        <w:ind w:left="0"/>
        <w:jc w:val="both"/>
      </w:pPr>
      <w:r>
        <w:rPr>
          <w:rFonts w:ascii="Times New Roman"/>
          <w:b w:val="false"/>
          <w:i w:val="false"/>
          <w:color w:val="000000"/>
          <w:sz w:val="28"/>
        </w:rPr>
        <w:t>
      используемые остатки бюджетных средств – 15374 тысяч тенге.</w:t>
      </w:r>
    </w:p>
    <w:bookmarkEnd w:id="92"/>
    <w:bookmarkStart w:name="z101" w:id="93"/>
    <w:p>
      <w:pPr>
        <w:spacing w:after="0"/>
        <w:ind w:left="0"/>
        <w:jc w:val="both"/>
      </w:pPr>
      <w:r>
        <w:rPr>
          <w:rFonts w:ascii="Times New Roman"/>
          <w:b w:val="false"/>
          <w:i w:val="false"/>
          <w:color w:val="000000"/>
          <w:sz w:val="28"/>
        </w:rPr>
        <w:t>
      1.6. По Карабогетскому сельскому округу:</w:t>
      </w:r>
    </w:p>
    <w:bookmarkEnd w:id="93"/>
    <w:bookmarkStart w:name="z102" w:id="94"/>
    <w:p>
      <w:pPr>
        <w:spacing w:after="0"/>
        <w:ind w:left="0"/>
        <w:jc w:val="both"/>
      </w:pPr>
      <w:r>
        <w:rPr>
          <w:rFonts w:ascii="Times New Roman"/>
          <w:b w:val="false"/>
          <w:i w:val="false"/>
          <w:color w:val="000000"/>
          <w:sz w:val="28"/>
        </w:rPr>
        <w:t>
      1) доходы – 92 466 тысяч тенге, в том числе:</w:t>
      </w:r>
    </w:p>
    <w:bookmarkEnd w:id="94"/>
    <w:bookmarkStart w:name="z103" w:id="95"/>
    <w:p>
      <w:pPr>
        <w:spacing w:after="0"/>
        <w:ind w:left="0"/>
        <w:jc w:val="both"/>
      </w:pPr>
      <w:r>
        <w:rPr>
          <w:rFonts w:ascii="Times New Roman"/>
          <w:b w:val="false"/>
          <w:i w:val="false"/>
          <w:color w:val="000000"/>
          <w:sz w:val="28"/>
        </w:rPr>
        <w:t>
      налоговые поступления – 3 400 тысяч тенге;</w:t>
      </w:r>
    </w:p>
    <w:bookmarkEnd w:id="95"/>
    <w:bookmarkStart w:name="z104" w:id="96"/>
    <w:p>
      <w:pPr>
        <w:spacing w:after="0"/>
        <w:ind w:left="0"/>
        <w:jc w:val="both"/>
      </w:pPr>
      <w:r>
        <w:rPr>
          <w:rFonts w:ascii="Times New Roman"/>
          <w:b w:val="false"/>
          <w:i w:val="false"/>
          <w:color w:val="000000"/>
          <w:sz w:val="28"/>
        </w:rPr>
        <w:t>
      неналоговые поступления – 0 тысяч тенге;</w:t>
      </w:r>
    </w:p>
    <w:bookmarkEnd w:id="96"/>
    <w:bookmarkStart w:name="z105" w:id="9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97"/>
    <w:bookmarkStart w:name="z106" w:id="98"/>
    <w:p>
      <w:pPr>
        <w:spacing w:after="0"/>
        <w:ind w:left="0"/>
        <w:jc w:val="both"/>
      </w:pPr>
      <w:r>
        <w:rPr>
          <w:rFonts w:ascii="Times New Roman"/>
          <w:b w:val="false"/>
          <w:i w:val="false"/>
          <w:color w:val="000000"/>
          <w:sz w:val="28"/>
        </w:rPr>
        <w:t>
      поступления трансфертов – 89 066 тысяч тенге;</w:t>
      </w:r>
    </w:p>
    <w:bookmarkEnd w:id="98"/>
    <w:bookmarkStart w:name="z107" w:id="99"/>
    <w:p>
      <w:pPr>
        <w:spacing w:after="0"/>
        <w:ind w:left="0"/>
        <w:jc w:val="both"/>
      </w:pPr>
      <w:r>
        <w:rPr>
          <w:rFonts w:ascii="Times New Roman"/>
          <w:b w:val="false"/>
          <w:i w:val="false"/>
          <w:color w:val="000000"/>
          <w:sz w:val="28"/>
        </w:rPr>
        <w:t>
      2) затраты – 93 903 тысяч тенге;</w:t>
      </w:r>
    </w:p>
    <w:bookmarkEnd w:id="99"/>
    <w:bookmarkStart w:name="z108" w:id="100"/>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00"/>
    <w:bookmarkStart w:name="z109" w:id="101"/>
    <w:p>
      <w:pPr>
        <w:spacing w:after="0"/>
        <w:ind w:left="0"/>
        <w:jc w:val="both"/>
      </w:pPr>
      <w:r>
        <w:rPr>
          <w:rFonts w:ascii="Times New Roman"/>
          <w:b w:val="false"/>
          <w:i w:val="false"/>
          <w:color w:val="000000"/>
          <w:sz w:val="28"/>
        </w:rPr>
        <w:t>
      бюджетные кредиты- 0 тысяч тенге;</w:t>
      </w:r>
    </w:p>
    <w:bookmarkEnd w:id="101"/>
    <w:bookmarkStart w:name="z110" w:id="102"/>
    <w:p>
      <w:pPr>
        <w:spacing w:after="0"/>
        <w:ind w:left="0"/>
        <w:jc w:val="both"/>
      </w:pPr>
      <w:r>
        <w:rPr>
          <w:rFonts w:ascii="Times New Roman"/>
          <w:b w:val="false"/>
          <w:i w:val="false"/>
          <w:color w:val="000000"/>
          <w:sz w:val="28"/>
        </w:rPr>
        <w:t>
      погашение бюджетных кредитов – 0 тысяч тенге;</w:t>
      </w:r>
    </w:p>
    <w:bookmarkEnd w:id="102"/>
    <w:bookmarkStart w:name="z111" w:id="10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03"/>
    <w:bookmarkStart w:name="z112" w:id="104"/>
    <w:p>
      <w:pPr>
        <w:spacing w:after="0"/>
        <w:ind w:left="0"/>
        <w:jc w:val="both"/>
      </w:pPr>
      <w:r>
        <w:rPr>
          <w:rFonts w:ascii="Times New Roman"/>
          <w:b w:val="false"/>
          <w:i w:val="false"/>
          <w:color w:val="000000"/>
          <w:sz w:val="28"/>
        </w:rPr>
        <w:t>
      приобретение финансовых активов – 0 тысяч тенге;</w:t>
      </w:r>
    </w:p>
    <w:bookmarkEnd w:id="104"/>
    <w:bookmarkStart w:name="z113" w:id="10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05"/>
    <w:bookmarkStart w:name="z114" w:id="106"/>
    <w:p>
      <w:pPr>
        <w:spacing w:after="0"/>
        <w:ind w:left="0"/>
        <w:jc w:val="both"/>
      </w:pPr>
      <w:r>
        <w:rPr>
          <w:rFonts w:ascii="Times New Roman"/>
          <w:b w:val="false"/>
          <w:i w:val="false"/>
          <w:color w:val="000000"/>
          <w:sz w:val="28"/>
        </w:rPr>
        <w:t>
      5) дефицит (профицит) бюджета – - 1 437 тысяч тенге;</w:t>
      </w:r>
    </w:p>
    <w:bookmarkEnd w:id="106"/>
    <w:bookmarkStart w:name="z115" w:id="107"/>
    <w:p>
      <w:pPr>
        <w:spacing w:after="0"/>
        <w:ind w:left="0"/>
        <w:jc w:val="both"/>
      </w:pPr>
      <w:r>
        <w:rPr>
          <w:rFonts w:ascii="Times New Roman"/>
          <w:b w:val="false"/>
          <w:i w:val="false"/>
          <w:color w:val="000000"/>
          <w:sz w:val="28"/>
        </w:rPr>
        <w:t>
      6) финансирование дефицита (использование профицита) бюджета – 1 437 тысяч тенге, в том числе:</w:t>
      </w:r>
    </w:p>
    <w:bookmarkEnd w:id="107"/>
    <w:bookmarkStart w:name="z116" w:id="108"/>
    <w:p>
      <w:pPr>
        <w:spacing w:after="0"/>
        <w:ind w:left="0"/>
        <w:jc w:val="both"/>
      </w:pPr>
      <w:r>
        <w:rPr>
          <w:rFonts w:ascii="Times New Roman"/>
          <w:b w:val="false"/>
          <w:i w:val="false"/>
          <w:color w:val="000000"/>
          <w:sz w:val="28"/>
        </w:rPr>
        <w:t>
      поступление займов – 0 тысяч тенге;</w:t>
      </w:r>
    </w:p>
    <w:bookmarkEnd w:id="108"/>
    <w:bookmarkStart w:name="z117" w:id="109"/>
    <w:p>
      <w:pPr>
        <w:spacing w:after="0"/>
        <w:ind w:left="0"/>
        <w:jc w:val="both"/>
      </w:pPr>
      <w:r>
        <w:rPr>
          <w:rFonts w:ascii="Times New Roman"/>
          <w:b w:val="false"/>
          <w:i w:val="false"/>
          <w:color w:val="000000"/>
          <w:sz w:val="28"/>
        </w:rPr>
        <w:t>
      погашение займов – 0 тысяч тенге;</w:t>
      </w:r>
    </w:p>
    <w:bookmarkEnd w:id="109"/>
    <w:bookmarkStart w:name="z118" w:id="110"/>
    <w:p>
      <w:pPr>
        <w:spacing w:after="0"/>
        <w:ind w:left="0"/>
        <w:jc w:val="both"/>
      </w:pPr>
      <w:r>
        <w:rPr>
          <w:rFonts w:ascii="Times New Roman"/>
          <w:b w:val="false"/>
          <w:i w:val="false"/>
          <w:color w:val="000000"/>
          <w:sz w:val="28"/>
        </w:rPr>
        <w:t>
      используемые остатки бюджетных средств – 1 437 тысяч тенге.</w:t>
      </w:r>
    </w:p>
    <w:bookmarkEnd w:id="110"/>
    <w:bookmarkStart w:name="z119" w:id="111"/>
    <w:p>
      <w:pPr>
        <w:spacing w:after="0"/>
        <w:ind w:left="0"/>
        <w:jc w:val="both"/>
      </w:pPr>
      <w:r>
        <w:rPr>
          <w:rFonts w:ascii="Times New Roman"/>
          <w:b w:val="false"/>
          <w:i w:val="false"/>
          <w:color w:val="000000"/>
          <w:sz w:val="28"/>
        </w:rPr>
        <w:t>
      1.7. По Кылышбайскому сельскому округу:</w:t>
      </w:r>
    </w:p>
    <w:bookmarkEnd w:id="111"/>
    <w:bookmarkStart w:name="z120" w:id="112"/>
    <w:p>
      <w:pPr>
        <w:spacing w:after="0"/>
        <w:ind w:left="0"/>
        <w:jc w:val="both"/>
      </w:pPr>
      <w:r>
        <w:rPr>
          <w:rFonts w:ascii="Times New Roman"/>
          <w:b w:val="false"/>
          <w:i w:val="false"/>
          <w:color w:val="000000"/>
          <w:sz w:val="28"/>
        </w:rPr>
        <w:t>
      1) доходы – 33 667 тысяч тенге, в том числе:</w:t>
      </w:r>
    </w:p>
    <w:bookmarkEnd w:id="112"/>
    <w:bookmarkStart w:name="z121" w:id="113"/>
    <w:p>
      <w:pPr>
        <w:spacing w:after="0"/>
        <w:ind w:left="0"/>
        <w:jc w:val="both"/>
      </w:pPr>
      <w:r>
        <w:rPr>
          <w:rFonts w:ascii="Times New Roman"/>
          <w:b w:val="false"/>
          <w:i w:val="false"/>
          <w:color w:val="000000"/>
          <w:sz w:val="28"/>
        </w:rPr>
        <w:t>
      налоговые поступления – 4 043 тысяч тенге;</w:t>
      </w:r>
    </w:p>
    <w:bookmarkEnd w:id="113"/>
    <w:bookmarkStart w:name="z122" w:id="114"/>
    <w:p>
      <w:pPr>
        <w:spacing w:after="0"/>
        <w:ind w:left="0"/>
        <w:jc w:val="both"/>
      </w:pPr>
      <w:r>
        <w:rPr>
          <w:rFonts w:ascii="Times New Roman"/>
          <w:b w:val="false"/>
          <w:i w:val="false"/>
          <w:color w:val="000000"/>
          <w:sz w:val="28"/>
        </w:rPr>
        <w:t>
      неналоговые поступления – 0 тысяч тенге;</w:t>
      </w:r>
    </w:p>
    <w:bookmarkEnd w:id="114"/>
    <w:bookmarkStart w:name="z123" w:id="11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15"/>
    <w:bookmarkStart w:name="z124" w:id="116"/>
    <w:p>
      <w:pPr>
        <w:spacing w:after="0"/>
        <w:ind w:left="0"/>
        <w:jc w:val="both"/>
      </w:pPr>
      <w:r>
        <w:rPr>
          <w:rFonts w:ascii="Times New Roman"/>
          <w:b w:val="false"/>
          <w:i w:val="false"/>
          <w:color w:val="000000"/>
          <w:sz w:val="28"/>
        </w:rPr>
        <w:t>
      поступления трансфертов – 29 624 тысяч тенге;</w:t>
      </w:r>
    </w:p>
    <w:bookmarkEnd w:id="116"/>
    <w:bookmarkStart w:name="z125" w:id="117"/>
    <w:p>
      <w:pPr>
        <w:spacing w:after="0"/>
        <w:ind w:left="0"/>
        <w:jc w:val="both"/>
      </w:pPr>
      <w:r>
        <w:rPr>
          <w:rFonts w:ascii="Times New Roman"/>
          <w:b w:val="false"/>
          <w:i w:val="false"/>
          <w:color w:val="000000"/>
          <w:sz w:val="28"/>
        </w:rPr>
        <w:t>
      2) затраты – 35 398 тысяч тенге;</w:t>
      </w:r>
    </w:p>
    <w:bookmarkEnd w:id="117"/>
    <w:bookmarkStart w:name="z126" w:id="118"/>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18"/>
    <w:bookmarkStart w:name="z127" w:id="119"/>
    <w:p>
      <w:pPr>
        <w:spacing w:after="0"/>
        <w:ind w:left="0"/>
        <w:jc w:val="both"/>
      </w:pPr>
      <w:r>
        <w:rPr>
          <w:rFonts w:ascii="Times New Roman"/>
          <w:b w:val="false"/>
          <w:i w:val="false"/>
          <w:color w:val="000000"/>
          <w:sz w:val="28"/>
        </w:rPr>
        <w:t>
      бюджетные кредиты- 0 тысяч тенге;</w:t>
      </w:r>
    </w:p>
    <w:bookmarkEnd w:id="119"/>
    <w:bookmarkStart w:name="z128" w:id="120"/>
    <w:p>
      <w:pPr>
        <w:spacing w:after="0"/>
        <w:ind w:left="0"/>
        <w:jc w:val="both"/>
      </w:pPr>
      <w:r>
        <w:rPr>
          <w:rFonts w:ascii="Times New Roman"/>
          <w:b w:val="false"/>
          <w:i w:val="false"/>
          <w:color w:val="000000"/>
          <w:sz w:val="28"/>
        </w:rPr>
        <w:t>
      погашение бюджетных кредитов – 0 тысяч тенге;</w:t>
      </w:r>
    </w:p>
    <w:bookmarkEnd w:id="120"/>
    <w:bookmarkStart w:name="z129" w:id="12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21"/>
    <w:bookmarkStart w:name="z130" w:id="122"/>
    <w:p>
      <w:pPr>
        <w:spacing w:after="0"/>
        <w:ind w:left="0"/>
        <w:jc w:val="both"/>
      </w:pPr>
      <w:r>
        <w:rPr>
          <w:rFonts w:ascii="Times New Roman"/>
          <w:b w:val="false"/>
          <w:i w:val="false"/>
          <w:color w:val="000000"/>
          <w:sz w:val="28"/>
        </w:rPr>
        <w:t>
      приобретение финансовых активов – 0 тысяч тенге;</w:t>
      </w:r>
    </w:p>
    <w:bookmarkEnd w:id="122"/>
    <w:bookmarkStart w:name="z131" w:id="12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23"/>
    <w:bookmarkStart w:name="z132" w:id="124"/>
    <w:p>
      <w:pPr>
        <w:spacing w:after="0"/>
        <w:ind w:left="0"/>
        <w:jc w:val="both"/>
      </w:pPr>
      <w:r>
        <w:rPr>
          <w:rFonts w:ascii="Times New Roman"/>
          <w:b w:val="false"/>
          <w:i w:val="false"/>
          <w:color w:val="000000"/>
          <w:sz w:val="28"/>
        </w:rPr>
        <w:t>
      5) дефицит (профицит) бюджета – - 1 731 тысяч тенге;</w:t>
      </w:r>
    </w:p>
    <w:bookmarkEnd w:id="124"/>
    <w:bookmarkStart w:name="z133" w:id="125"/>
    <w:p>
      <w:pPr>
        <w:spacing w:after="0"/>
        <w:ind w:left="0"/>
        <w:jc w:val="both"/>
      </w:pPr>
      <w:r>
        <w:rPr>
          <w:rFonts w:ascii="Times New Roman"/>
          <w:b w:val="false"/>
          <w:i w:val="false"/>
          <w:color w:val="000000"/>
          <w:sz w:val="28"/>
        </w:rPr>
        <w:t>
      6) финансирование дефицита (использование профицита) бюджета – 1 731 тысяч тенге, в том числе:</w:t>
      </w:r>
    </w:p>
    <w:bookmarkEnd w:id="125"/>
    <w:bookmarkStart w:name="z134" w:id="126"/>
    <w:p>
      <w:pPr>
        <w:spacing w:after="0"/>
        <w:ind w:left="0"/>
        <w:jc w:val="both"/>
      </w:pPr>
      <w:r>
        <w:rPr>
          <w:rFonts w:ascii="Times New Roman"/>
          <w:b w:val="false"/>
          <w:i w:val="false"/>
          <w:color w:val="000000"/>
          <w:sz w:val="28"/>
        </w:rPr>
        <w:t>
      поступление займов – 0 тысяч тенге;</w:t>
      </w:r>
    </w:p>
    <w:bookmarkEnd w:id="126"/>
    <w:bookmarkStart w:name="z135" w:id="127"/>
    <w:p>
      <w:pPr>
        <w:spacing w:after="0"/>
        <w:ind w:left="0"/>
        <w:jc w:val="both"/>
      </w:pPr>
      <w:r>
        <w:rPr>
          <w:rFonts w:ascii="Times New Roman"/>
          <w:b w:val="false"/>
          <w:i w:val="false"/>
          <w:color w:val="000000"/>
          <w:sz w:val="28"/>
        </w:rPr>
        <w:t>
      погашение займов – 0 тысяч тенге;</w:t>
      </w:r>
    </w:p>
    <w:bookmarkEnd w:id="127"/>
    <w:bookmarkStart w:name="z136" w:id="128"/>
    <w:p>
      <w:pPr>
        <w:spacing w:after="0"/>
        <w:ind w:left="0"/>
        <w:jc w:val="both"/>
      </w:pPr>
      <w:r>
        <w:rPr>
          <w:rFonts w:ascii="Times New Roman"/>
          <w:b w:val="false"/>
          <w:i w:val="false"/>
          <w:color w:val="000000"/>
          <w:sz w:val="28"/>
        </w:rPr>
        <w:t>
      используемые остатки бюджетных средств – 1 731 тысяч тенге.</w:t>
      </w:r>
    </w:p>
    <w:bookmarkEnd w:id="128"/>
    <w:bookmarkStart w:name="z137" w:id="129"/>
    <w:p>
      <w:pPr>
        <w:spacing w:after="0"/>
        <w:ind w:left="0"/>
        <w:jc w:val="both"/>
      </w:pPr>
      <w:r>
        <w:rPr>
          <w:rFonts w:ascii="Times New Roman"/>
          <w:b w:val="false"/>
          <w:i w:val="false"/>
          <w:color w:val="000000"/>
          <w:sz w:val="28"/>
        </w:rPr>
        <w:t>
      1.8. По Жамбылскому сельскому округу:</w:t>
      </w:r>
    </w:p>
    <w:bookmarkEnd w:id="129"/>
    <w:bookmarkStart w:name="z138" w:id="130"/>
    <w:p>
      <w:pPr>
        <w:spacing w:after="0"/>
        <w:ind w:left="0"/>
        <w:jc w:val="both"/>
      </w:pPr>
      <w:r>
        <w:rPr>
          <w:rFonts w:ascii="Times New Roman"/>
          <w:b w:val="false"/>
          <w:i w:val="false"/>
          <w:color w:val="000000"/>
          <w:sz w:val="28"/>
        </w:rPr>
        <w:t>
      1) доходы – 50 057 тысяч тенге, в том числе:</w:t>
      </w:r>
    </w:p>
    <w:bookmarkEnd w:id="130"/>
    <w:bookmarkStart w:name="z139" w:id="131"/>
    <w:p>
      <w:pPr>
        <w:spacing w:after="0"/>
        <w:ind w:left="0"/>
        <w:jc w:val="both"/>
      </w:pPr>
      <w:r>
        <w:rPr>
          <w:rFonts w:ascii="Times New Roman"/>
          <w:b w:val="false"/>
          <w:i w:val="false"/>
          <w:color w:val="000000"/>
          <w:sz w:val="28"/>
        </w:rPr>
        <w:t>
      налоговые поступления – 4 208 тысяч тенге;</w:t>
      </w:r>
    </w:p>
    <w:bookmarkEnd w:id="131"/>
    <w:bookmarkStart w:name="z140" w:id="132"/>
    <w:p>
      <w:pPr>
        <w:spacing w:after="0"/>
        <w:ind w:left="0"/>
        <w:jc w:val="both"/>
      </w:pPr>
      <w:r>
        <w:rPr>
          <w:rFonts w:ascii="Times New Roman"/>
          <w:b w:val="false"/>
          <w:i w:val="false"/>
          <w:color w:val="000000"/>
          <w:sz w:val="28"/>
        </w:rPr>
        <w:t>
      неналоговые поступления – 0 тысяч тенге;</w:t>
      </w:r>
    </w:p>
    <w:bookmarkEnd w:id="132"/>
    <w:bookmarkStart w:name="z141" w:id="133"/>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33"/>
    <w:bookmarkStart w:name="z142" w:id="134"/>
    <w:p>
      <w:pPr>
        <w:spacing w:after="0"/>
        <w:ind w:left="0"/>
        <w:jc w:val="both"/>
      </w:pPr>
      <w:r>
        <w:rPr>
          <w:rFonts w:ascii="Times New Roman"/>
          <w:b w:val="false"/>
          <w:i w:val="false"/>
          <w:color w:val="000000"/>
          <w:sz w:val="28"/>
        </w:rPr>
        <w:t>
      поступления трансфертов – 45 849 тысяч тенге;</w:t>
      </w:r>
    </w:p>
    <w:bookmarkEnd w:id="134"/>
    <w:bookmarkStart w:name="z143" w:id="135"/>
    <w:p>
      <w:pPr>
        <w:spacing w:after="0"/>
        <w:ind w:left="0"/>
        <w:jc w:val="both"/>
      </w:pPr>
      <w:r>
        <w:rPr>
          <w:rFonts w:ascii="Times New Roman"/>
          <w:b w:val="false"/>
          <w:i w:val="false"/>
          <w:color w:val="000000"/>
          <w:sz w:val="28"/>
        </w:rPr>
        <w:t>
      2) затраты – 50 666 тысяч тенге;</w:t>
      </w:r>
    </w:p>
    <w:bookmarkEnd w:id="135"/>
    <w:bookmarkStart w:name="z144" w:id="136"/>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36"/>
    <w:bookmarkStart w:name="z145" w:id="137"/>
    <w:p>
      <w:pPr>
        <w:spacing w:after="0"/>
        <w:ind w:left="0"/>
        <w:jc w:val="both"/>
      </w:pPr>
      <w:r>
        <w:rPr>
          <w:rFonts w:ascii="Times New Roman"/>
          <w:b w:val="false"/>
          <w:i w:val="false"/>
          <w:color w:val="000000"/>
          <w:sz w:val="28"/>
        </w:rPr>
        <w:t>
      бюджетные кредиты- 0 тысяч тенге;</w:t>
      </w:r>
    </w:p>
    <w:bookmarkEnd w:id="137"/>
    <w:bookmarkStart w:name="z146" w:id="138"/>
    <w:p>
      <w:pPr>
        <w:spacing w:after="0"/>
        <w:ind w:left="0"/>
        <w:jc w:val="both"/>
      </w:pPr>
      <w:r>
        <w:rPr>
          <w:rFonts w:ascii="Times New Roman"/>
          <w:b w:val="false"/>
          <w:i w:val="false"/>
          <w:color w:val="000000"/>
          <w:sz w:val="28"/>
        </w:rPr>
        <w:t>
      погашение бюджетных кредитов – 0 тысяч тенге;</w:t>
      </w:r>
    </w:p>
    <w:bookmarkEnd w:id="138"/>
    <w:bookmarkStart w:name="z147" w:id="139"/>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39"/>
    <w:bookmarkStart w:name="z148" w:id="140"/>
    <w:p>
      <w:pPr>
        <w:spacing w:after="0"/>
        <w:ind w:left="0"/>
        <w:jc w:val="both"/>
      </w:pPr>
      <w:r>
        <w:rPr>
          <w:rFonts w:ascii="Times New Roman"/>
          <w:b w:val="false"/>
          <w:i w:val="false"/>
          <w:color w:val="000000"/>
          <w:sz w:val="28"/>
        </w:rPr>
        <w:t>
      приобретение финансовых активов – 0 тысяч тенге;</w:t>
      </w:r>
    </w:p>
    <w:bookmarkEnd w:id="140"/>
    <w:bookmarkStart w:name="z149" w:id="141"/>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1"/>
    <w:bookmarkStart w:name="z150" w:id="142"/>
    <w:p>
      <w:pPr>
        <w:spacing w:after="0"/>
        <w:ind w:left="0"/>
        <w:jc w:val="both"/>
      </w:pPr>
      <w:r>
        <w:rPr>
          <w:rFonts w:ascii="Times New Roman"/>
          <w:b w:val="false"/>
          <w:i w:val="false"/>
          <w:color w:val="000000"/>
          <w:sz w:val="28"/>
        </w:rPr>
        <w:t>
      5) дефицит (профицит) бюджета – -609 тысяч тенге;</w:t>
      </w:r>
    </w:p>
    <w:bookmarkEnd w:id="142"/>
    <w:bookmarkStart w:name="z151" w:id="143"/>
    <w:p>
      <w:pPr>
        <w:spacing w:after="0"/>
        <w:ind w:left="0"/>
        <w:jc w:val="both"/>
      </w:pPr>
      <w:r>
        <w:rPr>
          <w:rFonts w:ascii="Times New Roman"/>
          <w:b w:val="false"/>
          <w:i w:val="false"/>
          <w:color w:val="000000"/>
          <w:sz w:val="28"/>
        </w:rPr>
        <w:t>
      6) финансирование дефицита (использование профицита) бюджета – 609 тысяч тенге, в том числе:</w:t>
      </w:r>
    </w:p>
    <w:bookmarkEnd w:id="143"/>
    <w:bookmarkStart w:name="z152" w:id="144"/>
    <w:p>
      <w:pPr>
        <w:spacing w:after="0"/>
        <w:ind w:left="0"/>
        <w:jc w:val="both"/>
      </w:pPr>
      <w:r>
        <w:rPr>
          <w:rFonts w:ascii="Times New Roman"/>
          <w:b w:val="false"/>
          <w:i w:val="false"/>
          <w:color w:val="000000"/>
          <w:sz w:val="28"/>
        </w:rPr>
        <w:t>
      поступление займов – 0 тысяч тенге;</w:t>
      </w:r>
    </w:p>
    <w:bookmarkEnd w:id="144"/>
    <w:bookmarkStart w:name="z153" w:id="145"/>
    <w:p>
      <w:pPr>
        <w:spacing w:after="0"/>
        <w:ind w:left="0"/>
        <w:jc w:val="both"/>
      </w:pPr>
      <w:r>
        <w:rPr>
          <w:rFonts w:ascii="Times New Roman"/>
          <w:b w:val="false"/>
          <w:i w:val="false"/>
          <w:color w:val="000000"/>
          <w:sz w:val="28"/>
        </w:rPr>
        <w:t>
      погашение займов – 0 тысяч тенге;</w:t>
      </w:r>
    </w:p>
    <w:bookmarkEnd w:id="145"/>
    <w:bookmarkStart w:name="z154" w:id="146"/>
    <w:p>
      <w:pPr>
        <w:spacing w:after="0"/>
        <w:ind w:left="0"/>
        <w:jc w:val="both"/>
      </w:pPr>
      <w:r>
        <w:rPr>
          <w:rFonts w:ascii="Times New Roman"/>
          <w:b w:val="false"/>
          <w:i w:val="false"/>
          <w:color w:val="000000"/>
          <w:sz w:val="28"/>
        </w:rPr>
        <w:t>
      используемые остатки бюджетных средств – 609 тысяч тенге.</w:t>
      </w:r>
    </w:p>
    <w:bookmarkEnd w:id="146"/>
    <w:bookmarkStart w:name="z155" w:id="147"/>
    <w:p>
      <w:pPr>
        <w:spacing w:after="0"/>
        <w:ind w:left="0"/>
        <w:jc w:val="both"/>
      </w:pPr>
      <w:r>
        <w:rPr>
          <w:rFonts w:ascii="Times New Roman"/>
          <w:b w:val="false"/>
          <w:i w:val="false"/>
          <w:color w:val="000000"/>
          <w:sz w:val="28"/>
        </w:rPr>
        <w:t>
      1.9. По Кызылотаускому сельскому округу:</w:t>
      </w:r>
    </w:p>
    <w:bookmarkEnd w:id="147"/>
    <w:bookmarkStart w:name="z156" w:id="148"/>
    <w:p>
      <w:pPr>
        <w:spacing w:after="0"/>
        <w:ind w:left="0"/>
        <w:jc w:val="both"/>
      </w:pPr>
      <w:r>
        <w:rPr>
          <w:rFonts w:ascii="Times New Roman"/>
          <w:b w:val="false"/>
          <w:i w:val="false"/>
          <w:color w:val="000000"/>
          <w:sz w:val="28"/>
        </w:rPr>
        <w:t>
      1) доходы – 40 843 тысяч тенге, в том числе:</w:t>
      </w:r>
    </w:p>
    <w:bookmarkEnd w:id="148"/>
    <w:bookmarkStart w:name="z157" w:id="149"/>
    <w:p>
      <w:pPr>
        <w:spacing w:after="0"/>
        <w:ind w:left="0"/>
        <w:jc w:val="both"/>
      </w:pPr>
      <w:r>
        <w:rPr>
          <w:rFonts w:ascii="Times New Roman"/>
          <w:b w:val="false"/>
          <w:i w:val="false"/>
          <w:color w:val="000000"/>
          <w:sz w:val="28"/>
        </w:rPr>
        <w:t>
      налоговые поступления – 1 680 тысяч тенге;</w:t>
      </w:r>
    </w:p>
    <w:bookmarkEnd w:id="149"/>
    <w:bookmarkStart w:name="z158" w:id="150"/>
    <w:p>
      <w:pPr>
        <w:spacing w:after="0"/>
        <w:ind w:left="0"/>
        <w:jc w:val="both"/>
      </w:pPr>
      <w:r>
        <w:rPr>
          <w:rFonts w:ascii="Times New Roman"/>
          <w:b w:val="false"/>
          <w:i w:val="false"/>
          <w:color w:val="000000"/>
          <w:sz w:val="28"/>
        </w:rPr>
        <w:t>
      неналоговые поступления – 0 тысяч тенге;</w:t>
      </w:r>
    </w:p>
    <w:bookmarkEnd w:id="150"/>
    <w:bookmarkStart w:name="z159" w:id="151"/>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51"/>
    <w:bookmarkStart w:name="z160" w:id="152"/>
    <w:p>
      <w:pPr>
        <w:spacing w:after="0"/>
        <w:ind w:left="0"/>
        <w:jc w:val="both"/>
      </w:pPr>
      <w:r>
        <w:rPr>
          <w:rFonts w:ascii="Times New Roman"/>
          <w:b w:val="false"/>
          <w:i w:val="false"/>
          <w:color w:val="000000"/>
          <w:sz w:val="28"/>
        </w:rPr>
        <w:t>
      поступления трансфертов – 39 163 тысяч тенге;</w:t>
      </w:r>
    </w:p>
    <w:bookmarkEnd w:id="152"/>
    <w:bookmarkStart w:name="z161" w:id="153"/>
    <w:p>
      <w:pPr>
        <w:spacing w:after="0"/>
        <w:ind w:left="0"/>
        <w:jc w:val="both"/>
      </w:pPr>
      <w:r>
        <w:rPr>
          <w:rFonts w:ascii="Times New Roman"/>
          <w:b w:val="false"/>
          <w:i w:val="false"/>
          <w:color w:val="000000"/>
          <w:sz w:val="28"/>
        </w:rPr>
        <w:t>
      2) затраты – 43 580 тысяч тенге;</w:t>
      </w:r>
    </w:p>
    <w:bookmarkEnd w:id="153"/>
    <w:bookmarkStart w:name="z162" w:id="154"/>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54"/>
    <w:bookmarkStart w:name="z163" w:id="155"/>
    <w:p>
      <w:pPr>
        <w:spacing w:after="0"/>
        <w:ind w:left="0"/>
        <w:jc w:val="both"/>
      </w:pPr>
      <w:r>
        <w:rPr>
          <w:rFonts w:ascii="Times New Roman"/>
          <w:b w:val="false"/>
          <w:i w:val="false"/>
          <w:color w:val="000000"/>
          <w:sz w:val="28"/>
        </w:rPr>
        <w:t>
      бюджетные кредиты- 0 тысяч тенге;</w:t>
      </w:r>
    </w:p>
    <w:bookmarkEnd w:id="155"/>
    <w:bookmarkStart w:name="z164" w:id="156"/>
    <w:p>
      <w:pPr>
        <w:spacing w:after="0"/>
        <w:ind w:left="0"/>
        <w:jc w:val="both"/>
      </w:pPr>
      <w:r>
        <w:rPr>
          <w:rFonts w:ascii="Times New Roman"/>
          <w:b w:val="false"/>
          <w:i w:val="false"/>
          <w:color w:val="000000"/>
          <w:sz w:val="28"/>
        </w:rPr>
        <w:t>
      погашение бюджетных кредитов – 0 тысяч тенге;</w:t>
      </w:r>
    </w:p>
    <w:bookmarkEnd w:id="156"/>
    <w:bookmarkStart w:name="z165" w:id="15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57"/>
    <w:bookmarkStart w:name="z166" w:id="158"/>
    <w:p>
      <w:pPr>
        <w:spacing w:after="0"/>
        <w:ind w:left="0"/>
        <w:jc w:val="both"/>
      </w:pPr>
      <w:r>
        <w:rPr>
          <w:rFonts w:ascii="Times New Roman"/>
          <w:b w:val="false"/>
          <w:i w:val="false"/>
          <w:color w:val="000000"/>
          <w:sz w:val="28"/>
        </w:rPr>
        <w:t>
      приобретение финансовых активов – 0 тысяч тенге;</w:t>
      </w:r>
    </w:p>
    <w:bookmarkEnd w:id="158"/>
    <w:bookmarkStart w:name="z167" w:id="159"/>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59"/>
    <w:bookmarkStart w:name="z168" w:id="160"/>
    <w:p>
      <w:pPr>
        <w:spacing w:after="0"/>
        <w:ind w:left="0"/>
        <w:jc w:val="both"/>
      </w:pPr>
      <w:r>
        <w:rPr>
          <w:rFonts w:ascii="Times New Roman"/>
          <w:b w:val="false"/>
          <w:i w:val="false"/>
          <w:color w:val="000000"/>
          <w:sz w:val="28"/>
        </w:rPr>
        <w:t>
      5) дефицит (профицит) бюджета – -2 737 тысяч тенге;</w:t>
      </w:r>
    </w:p>
    <w:bookmarkEnd w:id="160"/>
    <w:bookmarkStart w:name="z169" w:id="161"/>
    <w:p>
      <w:pPr>
        <w:spacing w:after="0"/>
        <w:ind w:left="0"/>
        <w:jc w:val="both"/>
      </w:pPr>
      <w:r>
        <w:rPr>
          <w:rFonts w:ascii="Times New Roman"/>
          <w:b w:val="false"/>
          <w:i w:val="false"/>
          <w:color w:val="000000"/>
          <w:sz w:val="28"/>
        </w:rPr>
        <w:t>
      6) финансирование дефицита (использование профицита) бюджета – 2 737 тысяч тенге, в том числе:</w:t>
      </w:r>
    </w:p>
    <w:bookmarkEnd w:id="161"/>
    <w:bookmarkStart w:name="z170" w:id="162"/>
    <w:p>
      <w:pPr>
        <w:spacing w:after="0"/>
        <w:ind w:left="0"/>
        <w:jc w:val="both"/>
      </w:pPr>
      <w:r>
        <w:rPr>
          <w:rFonts w:ascii="Times New Roman"/>
          <w:b w:val="false"/>
          <w:i w:val="false"/>
          <w:color w:val="000000"/>
          <w:sz w:val="28"/>
        </w:rPr>
        <w:t>
      поступление займов – 0 тысяч тенге;</w:t>
      </w:r>
    </w:p>
    <w:bookmarkEnd w:id="162"/>
    <w:bookmarkStart w:name="z171" w:id="163"/>
    <w:p>
      <w:pPr>
        <w:spacing w:after="0"/>
        <w:ind w:left="0"/>
        <w:jc w:val="both"/>
      </w:pPr>
      <w:r>
        <w:rPr>
          <w:rFonts w:ascii="Times New Roman"/>
          <w:b w:val="false"/>
          <w:i w:val="false"/>
          <w:color w:val="000000"/>
          <w:sz w:val="28"/>
        </w:rPr>
        <w:t>
      погашение займов – 0 тысяч тенге;</w:t>
      </w:r>
    </w:p>
    <w:bookmarkEnd w:id="163"/>
    <w:bookmarkStart w:name="z172" w:id="164"/>
    <w:p>
      <w:pPr>
        <w:spacing w:after="0"/>
        <w:ind w:left="0"/>
        <w:jc w:val="both"/>
      </w:pPr>
      <w:r>
        <w:rPr>
          <w:rFonts w:ascii="Times New Roman"/>
          <w:b w:val="false"/>
          <w:i w:val="false"/>
          <w:color w:val="000000"/>
          <w:sz w:val="28"/>
        </w:rPr>
        <w:t>
      используемые остатки бюджетных средств – 2 737 тысяч тенге.</w:t>
      </w:r>
    </w:p>
    <w:bookmarkEnd w:id="164"/>
    <w:bookmarkStart w:name="z173" w:id="165"/>
    <w:p>
      <w:pPr>
        <w:spacing w:after="0"/>
        <w:ind w:left="0"/>
        <w:jc w:val="both"/>
      </w:pPr>
      <w:r>
        <w:rPr>
          <w:rFonts w:ascii="Times New Roman"/>
          <w:b w:val="false"/>
          <w:i w:val="false"/>
          <w:color w:val="000000"/>
          <w:sz w:val="28"/>
        </w:rPr>
        <w:t>
      1.10. По Кызылталскому сельскому округу:</w:t>
      </w:r>
    </w:p>
    <w:bookmarkEnd w:id="165"/>
    <w:bookmarkStart w:name="z174" w:id="166"/>
    <w:p>
      <w:pPr>
        <w:spacing w:after="0"/>
        <w:ind w:left="0"/>
        <w:jc w:val="both"/>
      </w:pPr>
      <w:r>
        <w:rPr>
          <w:rFonts w:ascii="Times New Roman"/>
          <w:b w:val="false"/>
          <w:i w:val="false"/>
          <w:color w:val="000000"/>
          <w:sz w:val="28"/>
        </w:rPr>
        <w:t>
      1) доходы – 79 364 тысяч тенге, в том числе:</w:t>
      </w:r>
    </w:p>
    <w:bookmarkEnd w:id="166"/>
    <w:bookmarkStart w:name="z175" w:id="167"/>
    <w:p>
      <w:pPr>
        <w:spacing w:after="0"/>
        <w:ind w:left="0"/>
        <w:jc w:val="both"/>
      </w:pPr>
      <w:r>
        <w:rPr>
          <w:rFonts w:ascii="Times New Roman"/>
          <w:b w:val="false"/>
          <w:i w:val="false"/>
          <w:color w:val="000000"/>
          <w:sz w:val="28"/>
        </w:rPr>
        <w:t>
      налоговые поступления – 2 330 тысяч тенге;</w:t>
      </w:r>
    </w:p>
    <w:bookmarkEnd w:id="167"/>
    <w:bookmarkStart w:name="z176" w:id="168"/>
    <w:p>
      <w:pPr>
        <w:spacing w:after="0"/>
        <w:ind w:left="0"/>
        <w:jc w:val="both"/>
      </w:pPr>
      <w:r>
        <w:rPr>
          <w:rFonts w:ascii="Times New Roman"/>
          <w:b w:val="false"/>
          <w:i w:val="false"/>
          <w:color w:val="000000"/>
          <w:sz w:val="28"/>
        </w:rPr>
        <w:t>
      неналоговые поступления – 0 тысяч тенге;</w:t>
      </w:r>
    </w:p>
    <w:bookmarkEnd w:id="168"/>
    <w:bookmarkStart w:name="z177" w:id="16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69"/>
    <w:bookmarkStart w:name="z178" w:id="170"/>
    <w:p>
      <w:pPr>
        <w:spacing w:after="0"/>
        <w:ind w:left="0"/>
        <w:jc w:val="both"/>
      </w:pPr>
      <w:r>
        <w:rPr>
          <w:rFonts w:ascii="Times New Roman"/>
          <w:b w:val="false"/>
          <w:i w:val="false"/>
          <w:color w:val="000000"/>
          <w:sz w:val="28"/>
        </w:rPr>
        <w:t>
      поступления трансфертов – 77 034 тысяч тенге;</w:t>
      </w:r>
    </w:p>
    <w:bookmarkEnd w:id="170"/>
    <w:bookmarkStart w:name="z179" w:id="171"/>
    <w:p>
      <w:pPr>
        <w:spacing w:after="0"/>
        <w:ind w:left="0"/>
        <w:jc w:val="both"/>
      </w:pPr>
      <w:r>
        <w:rPr>
          <w:rFonts w:ascii="Times New Roman"/>
          <w:b w:val="false"/>
          <w:i w:val="false"/>
          <w:color w:val="000000"/>
          <w:sz w:val="28"/>
        </w:rPr>
        <w:t>
      2) затраты – 84 961 тысяч тенге;</w:t>
      </w:r>
    </w:p>
    <w:bookmarkEnd w:id="171"/>
    <w:bookmarkStart w:name="z180" w:id="172"/>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72"/>
    <w:bookmarkStart w:name="z181" w:id="173"/>
    <w:p>
      <w:pPr>
        <w:spacing w:after="0"/>
        <w:ind w:left="0"/>
        <w:jc w:val="both"/>
      </w:pPr>
      <w:r>
        <w:rPr>
          <w:rFonts w:ascii="Times New Roman"/>
          <w:b w:val="false"/>
          <w:i w:val="false"/>
          <w:color w:val="000000"/>
          <w:sz w:val="28"/>
        </w:rPr>
        <w:t>
      бюджетные кредиты- 0 тысяч тенге;</w:t>
      </w:r>
    </w:p>
    <w:bookmarkEnd w:id="173"/>
    <w:bookmarkStart w:name="z182" w:id="174"/>
    <w:p>
      <w:pPr>
        <w:spacing w:after="0"/>
        <w:ind w:left="0"/>
        <w:jc w:val="both"/>
      </w:pPr>
      <w:r>
        <w:rPr>
          <w:rFonts w:ascii="Times New Roman"/>
          <w:b w:val="false"/>
          <w:i w:val="false"/>
          <w:color w:val="000000"/>
          <w:sz w:val="28"/>
        </w:rPr>
        <w:t>
      погашение бюджетных кредитов – 0 тысяч тенге;</w:t>
      </w:r>
    </w:p>
    <w:bookmarkEnd w:id="174"/>
    <w:bookmarkStart w:name="z183" w:id="17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75"/>
    <w:bookmarkStart w:name="z184" w:id="176"/>
    <w:p>
      <w:pPr>
        <w:spacing w:after="0"/>
        <w:ind w:left="0"/>
        <w:jc w:val="both"/>
      </w:pPr>
      <w:r>
        <w:rPr>
          <w:rFonts w:ascii="Times New Roman"/>
          <w:b w:val="false"/>
          <w:i w:val="false"/>
          <w:color w:val="000000"/>
          <w:sz w:val="28"/>
        </w:rPr>
        <w:t>
      приобретение финансовых активов – 0 тысяч тенге;</w:t>
      </w:r>
    </w:p>
    <w:bookmarkEnd w:id="176"/>
    <w:bookmarkStart w:name="z185" w:id="17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77"/>
    <w:bookmarkStart w:name="z186" w:id="178"/>
    <w:p>
      <w:pPr>
        <w:spacing w:after="0"/>
        <w:ind w:left="0"/>
        <w:jc w:val="both"/>
      </w:pPr>
      <w:r>
        <w:rPr>
          <w:rFonts w:ascii="Times New Roman"/>
          <w:b w:val="false"/>
          <w:i w:val="false"/>
          <w:color w:val="000000"/>
          <w:sz w:val="28"/>
        </w:rPr>
        <w:t>
      5) дефицит (профицит) бюджета – - 5 597 тысяч тенге;</w:t>
      </w:r>
    </w:p>
    <w:bookmarkEnd w:id="178"/>
    <w:bookmarkStart w:name="z187" w:id="179"/>
    <w:p>
      <w:pPr>
        <w:spacing w:after="0"/>
        <w:ind w:left="0"/>
        <w:jc w:val="both"/>
      </w:pPr>
      <w:r>
        <w:rPr>
          <w:rFonts w:ascii="Times New Roman"/>
          <w:b w:val="false"/>
          <w:i w:val="false"/>
          <w:color w:val="000000"/>
          <w:sz w:val="28"/>
        </w:rPr>
        <w:t>
      6) финансирование дефицита (использование профицита) бюджета – 5 597 тысяч тенге, в том числе:</w:t>
      </w:r>
    </w:p>
    <w:bookmarkEnd w:id="179"/>
    <w:bookmarkStart w:name="z188" w:id="180"/>
    <w:p>
      <w:pPr>
        <w:spacing w:after="0"/>
        <w:ind w:left="0"/>
        <w:jc w:val="both"/>
      </w:pPr>
      <w:r>
        <w:rPr>
          <w:rFonts w:ascii="Times New Roman"/>
          <w:b w:val="false"/>
          <w:i w:val="false"/>
          <w:color w:val="000000"/>
          <w:sz w:val="28"/>
        </w:rPr>
        <w:t>
      поступление займов – 0 тысяч тенге;</w:t>
      </w:r>
    </w:p>
    <w:bookmarkEnd w:id="180"/>
    <w:bookmarkStart w:name="z189" w:id="181"/>
    <w:p>
      <w:pPr>
        <w:spacing w:after="0"/>
        <w:ind w:left="0"/>
        <w:jc w:val="both"/>
      </w:pPr>
      <w:r>
        <w:rPr>
          <w:rFonts w:ascii="Times New Roman"/>
          <w:b w:val="false"/>
          <w:i w:val="false"/>
          <w:color w:val="000000"/>
          <w:sz w:val="28"/>
        </w:rPr>
        <w:t>
      погашение займов – 0 тысяч тенге;</w:t>
      </w:r>
    </w:p>
    <w:bookmarkEnd w:id="181"/>
    <w:bookmarkStart w:name="z190" w:id="182"/>
    <w:p>
      <w:pPr>
        <w:spacing w:after="0"/>
        <w:ind w:left="0"/>
        <w:jc w:val="both"/>
      </w:pPr>
      <w:r>
        <w:rPr>
          <w:rFonts w:ascii="Times New Roman"/>
          <w:b w:val="false"/>
          <w:i w:val="false"/>
          <w:color w:val="000000"/>
          <w:sz w:val="28"/>
        </w:rPr>
        <w:t>
      используемые остатки бюджетных средств – 5 597 тысяч тенге.</w:t>
      </w:r>
    </w:p>
    <w:bookmarkEnd w:id="182"/>
    <w:bookmarkStart w:name="z191" w:id="183"/>
    <w:p>
      <w:pPr>
        <w:spacing w:after="0"/>
        <w:ind w:left="0"/>
        <w:jc w:val="both"/>
      </w:pPr>
      <w:r>
        <w:rPr>
          <w:rFonts w:ascii="Times New Roman"/>
          <w:b w:val="false"/>
          <w:i w:val="false"/>
          <w:color w:val="000000"/>
          <w:sz w:val="28"/>
        </w:rPr>
        <w:t>
      1.11. По Биназарскому сельскому округу:</w:t>
      </w:r>
    </w:p>
    <w:bookmarkEnd w:id="183"/>
    <w:bookmarkStart w:name="z192" w:id="184"/>
    <w:p>
      <w:pPr>
        <w:spacing w:after="0"/>
        <w:ind w:left="0"/>
        <w:jc w:val="both"/>
      </w:pPr>
      <w:r>
        <w:rPr>
          <w:rFonts w:ascii="Times New Roman"/>
          <w:b w:val="false"/>
          <w:i w:val="false"/>
          <w:color w:val="000000"/>
          <w:sz w:val="28"/>
        </w:rPr>
        <w:t>
      1) доходы – 74 463 тысяч тенге, в том числе:</w:t>
      </w:r>
    </w:p>
    <w:bookmarkEnd w:id="184"/>
    <w:bookmarkStart w:name="z193" w:id="185"/>
    <w:p>
      <w:pPr>
        <w:spacing w:after="0"/>
        <w:ind w:left="0"/>
        <w:jc w:val="both"/>
      </w:pPr>
      <w:r>
        <w:rPr>
          <w:rFonts w:ascii="Times New Roman"/>
          <w:b w:val="false"/>
          <w:i w:val="false"/>
          <w:color w:val="000000"/>
          <w:sz w:val="28"/>
        </w:rPr>
        <w:t>
      налоговые поступления – 3 439 тысяч тенге;</w:t>
      </w:r>
    </w:p>
    <w:bookmarkEnd w:id="185"/>
    <w:bookmarkStart w:name="z194" w:id="186"/>
    <w:p>
      <w:pPr>
        <w:spacing w:after="0"/>
        <w:ind w:left="0"/>
        <w:jc w:val="both"/>
      </w:pPr>
      <w:r>
        <w:rPr>
          <w:rFonts w:ascii="Times New Roman"/>
          <w:b w:val="false"/>
          <w:i w:val="false"/>
          <w:color w:val="000000"/>
          <w:sz w:val="28"/>
        </w:rPr>
        <w:t>
      неналоговые поступления – 0 тысяч тенге;</w:t>
      </w:r>
    </w:p>
    <w:bookmarkEnd w:id="186"/>
    <w:bookmarkStart w:name="z195" w:id="18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87"/>
    <w:bookmarkStart w:name="z196" w:id="188"/>
    <w:p>
      <w:pPr>
        <w:spacing w:after="0"/>
        <w:ind w:left="0"/>
        <w:jc w:val="both"/>
      </w:pPr>
      <w:r>
        <w:rPr>
          <w:rFonts w:ascii="Times New Roman"/>
          <w:b w:val="false"/>
          <w:i w:val="false"/>
          <w:color w:val="000000"/>
          <w:sz w:val="28"/>
        </w:rPr>
        <w:t>
      поступления трансфертов – 71 024 тысяч тенге;</w:t>
      </w:r>
    </w:p>
    <w:bookmarkEnd w:id="188"/>
    <w:bookmarkStart w:name="z197" w:id="189"/>
    <w:p>
      <w:pPr>
        <w:spacing w:after="0"/>
        <w:ind w:left="0"/>
        <w:jc w:val="both"/>
      </w:pPr>
      <w:r>
        <w:rPr>
          <w:rFonts w:ascii="Times New Roman"/>
          <w:b w:val="false"/>
          <w:i w:val="false"/>
          <w:color w:val="000000"/>
          <w:sz w:val="28"/>
        </w:rPr>
        <w:t>
      2) затраты – 75 013 тысяч тенге;</w:t>
      </w:r>
    </w:p>
    <w:bookmarkEnd w:id="189"/>
    <w:bookmarkStart w:name="z198" w:id="190"/>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90"/>
    <w:bookmarkStart w:name="z199" w:id="191"/>
    <w:p>
      <w:pPr>
        <w:spacing w:after="0"/>
        <w:ind w:left="0"/>
        <w:jc w:val="both"/>
      </w:pPr>
      <w:r>
        <w:rPr>
          <w:rFonts w:ascii="Times New Roman"/>
          <w:b w:val="false"/>
          <w:i w:val="false"/>
          <w:color w:val="000000"/>
          <w:sz w:val="28"/>
        </w:rPr>
        <w:t>
      бюджетные кредиты- 0 тысяч тенге;</w:t>
      </w:r>
    </w:p>
    <w:bookmarkEnd w:id="191"/>
    <w:bookmarkStart w:name="z200" w:id="192"/>
    <w:p>
      <w:pPr>
        <w:spacing w:after="0"/>
        <w:ind w:left="0"/>
        <w:jc w:val="both"/>
      </w:pPr>
      <w:r>
        <w:rPr>
          <w:rFonts w:ascii="Times New Roman"/>
          <w:b w:val="false"/>
          <w:i w:val="false"/>
          <w:color w:val="000000"/>
          <w:sz w:val="28"/>
        </w:rPr>
        <w:t>
      погашение бюджетных кредитов – 0 тысяч тенге;</w:t>
      </w:r>
    </w:p>
    <w:bookmarkEnd w:id="192"/>
    <w:bookmarkStart w:name="z201" w:id="19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93"/>
    <w:bookmarkStart w:name="z202" w:id="194"/>
    <w:p>
      <w:pPr>
        <w:spacing w:after="0"/>
        <w:ind w:left="0"/>
        <w:jc w:val="both"/>
      </w:pPr>
      <w:r>
        <w:rPr>
          <w:rFonts w:ascii="Times New Roman"/>
          <w:b w:val="false"/>
          <w:i w:val="false"/>
          <w:color w:val="000000"/>
          <w:sz w:val="28"/>
        </w:rPr>
        <w:t>
      приобретение финансовых активов – 0 тысяч тенге;</w:t>
      </w:r>
    </w:p>
    <w:bookmarkEnd w:id="194"/>
    <w:bookmarkStart w:name="z203" w:id="19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95"/>
    <w:bookmarkStart w:name="z204" w:id="196"/>
    <w:p>
      <w:pPr>
        <w:spacing w:after="0"/>
        <w:ind w:left="0"/>
        <w:jc w:val="both"/>
      </w:pPr>
      <w:r>
        <w:rPr>
          <w:rFonts w:ascii="Times New Roman"/>
          <w:b w:val="false"/>
          <w:i w:val="false"/>
          <w:color w:val="000000"/>
          <w:sz w:val="28"/>
        </w:rPr>
        <w:t>
      5) дефицит (профицит) бюджета – -550 тысяч тенге;</w:t>
      </w:r>
    </w:p>
    <w:bookmarkEnd w:id="196"/>
    <w:bookmarkStart w:name="z205" w:id="197"/>
    <w:p>
      <w:pPr>
        <w:spacing w:after="0"/>
        <w:ind w:left="0"/>
        <w:jc w:val="both"/>
      </w:pPr>
      <w:r>
        <w:rPr>
          <w:rFonts w:ascii="Times New Roman"/>
          <w:b w:val="false"/>
          <w:i w:val="false"/>
          <w:color w:val="000000"/>
          <w:sz w:val="28"/>
        </w:rPr>
        <w:t>
      6) финансирование дефицита (использование профицита) бюджета – 550 тысяч тенге, в том числе:</w:t>
      </w:r>
    </w:p>
    <w:bookmarkEnd w:id="197"/>
    <w:bookmarkStart w:name="z206" w:id="198"/>
    <w:p>
      <w:pPr>
        <w:spacing w:after="0"/>
        <w:ind w:left="0"/>
        <w:jc w:val="both"/>
      </w:pPr>
      <w:r>
        <w:rPr>
          <w:rFonts w:ascii="Times New Roman"/>
          <w:b w:val="false"/>
          <w:i w:val="false"/>
          <w:color w:val="000000"/>
          <w:sz w:val="28"/>
        </w:rPr>
        <w:t>
      поступление займов – 0 тысяч тенге;</w:t>
      </w:r>
    </w:p>
    <w:bookmarkEnd w:id="198"/>
    <w:bookmarkStart w:name="z207" w:id="199"/>
    <w:p>
      <w:pPr>
        <w:spacing w:after="0"/>
        <w:ind w:left="0"/>
        <w:jc w:val="both"/>
      </w:pPr>
      <w:r>
        <w:rPr>
          <w:rFonts w:ascii="Times New Roman"/>
          <w:b w:val="false"/>
          <w:i w:val="false"/>
          <w:color w:val="000000"/>
          <w:sz w:val="28"/>
        </w:rPr>
        <w:t>
      погашение займов – 0 тысяч тенге;</w:t>
      </w:r>
    </w:p>
    <w:bookmarkEnd w:id="199"/>
    <w:bookmarkStart w:name="z208" w:id="200"/>
    <w:p>
      <w:pPr>
        <w:spacing w:after="0"/>
        <w:ind w:left="0"/>
        <w:jc w:val="both"/>
      </w:pPr>
      <w:r>
        <w:rPr>
          <w:rFonts w:ascii="Times New Roman"/>
          <w:b w:val="false"/>
          <w:i w:val="false"/>
          <w:color w:val="000000"/>
          <w:sz w:val="28"/>
        </w:rPr>
        <w:t>
      используемые остатки бюджетных средств – 550 тысяч тенге.</w:t>
      </w:r>
    </w:p>
    <w:bookmarkEnd w:id="200"/>
    <w:bookmarkStart w:name="z209" w:id="201"/>
    <w:p>
      <w:pPr>
        <w:spacing w:after="0"/>
        <w:ind w:left="0"/>
        <w:jc w:val="both"/>
      </w:pPr>
      <w:r>
        <w:rPr>
          <w:rFonts w:ascii="Times New Roman"/>
          <w:b w:val="false"/>
          <w:i w:val="false"/>
          <w:color w:val="000000"/>
          <w:sz w:val="28"/>
        </w:rPr>
        <w:t>
      1.12. По Хантаускому сельскому округу:</w:t>
      </w:r>
    </w:p>
    <w:bookmarkEnd w:id="201"/>
    <w:bookmarkStart w:name="z210" w:id="202"/>
    <w:p>
      <w:pPr>
        <w:spacing w:after="0"/>
        <w:ind w:left="0"/>
        <w:jc w:val="both"/>
      </w:pPr>
      <w:r>
        <w:rPr>
          <w:rFonts w:ascii="Times New Roman"/>
          <w:b w:val="false"/>
          <w:i w:val="false"/>
          <w:color w:val="000000"/>
          <w:sz w:val="28"/>
        </w:rPr>
        <w:t>
      1) доходы – 64 306 тысяч тенге, в том числе:</w:t>
      </w:r>
    </w:p>
    <w:bookmarkEnd w:id="202"/>
    <w:bookmarkStart w:name="z211" w:id="203"/>
    <w:p>
      <w:pPr>
        <w:spacing w:after="0"/>
        <w:ind w:left="0"/>
        <w:jc w:val="both"/>
      </w:pPr>
      <w:r>
        <w:rPr>
          <w:rFonts w:ascii="Times New Roman"/>
          <w:b w:val="false"/>
          <w:i w:val="false"/>
          <w:color w:val="000000"/>
          <w:sz w:val="28"/>
        </w:rPr>
        <w:t>
      налоговые поступления – 4 648 тысяч тенге;</w:t>
      </w:r>
    </w:p>
    <w:bookmarkEnd w:id="203"/>
    <w:bookmarkStart w:name="z212" w:id="204"/>
    <w:p>
      <w:pPr>
        <w:spacing w:after="0"/>
        <w:ind w:left="0"/>
        <w:jc w:val="both"/>
      </w:pPr>
      <w:r>
        <w:rPr>
          <w:rFonts w:ascii="Times New Roman"/>
          <w:b w:val="false"/>
          <w:i w:val="false"/>
          <w:color w:val="000000"/>
          <w:sz w:val="28"/>
        </w:rPr>
        <w:t>
      неналоговые поступления – 0 тысяч тенге;</w:t>
      </w:r>
    </w:p>
    <w:bookmarkEnd w:id="204"/>
    <w:bookmarkStart w:name="z213" w:id="20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05"/>
    <w:bookmarkStart w:name="z214" w:id="206"/>
    <w:p>
      <w:pPr>
        <w:spacing w:after="0"/>
        <w:ind w:left="0"/>
        <w:jc w:val="both"/>
      </w:pPr>
      <w:r>
        <w:rPr>
          <w:rFonts w:ascii="Times New Roman"/>
          <w:b w:val="false"/>
          <w:i w:val="false"/>
          <w:color w:val="000000"/>
          <w:sz w:val="28"/>
        </w:rPr>
        <w:t>
      поступления трансфертов – 59 658 тысяч тенге;</w:t>
      </w:r>
    </w:p>
    <w:bookmarkEnd w:id="206"/>
    <w:bookmarkStart w:name="z215" w:id="207"/>
    <w:p>
      <w:pPr>
        <w:spacing w:after="0"/>
        <w:ind w:left="0"/>
        <w:jc w:val="both"/>
      </w:pPr>
      <w:r>
        <w:rPr>
          <w:rFonts w:ascii="Times New Roman"/>
          <w:b w:val="false"/>
          <w:i w:val="false"/>
          <w:color w:val="000000"/>
          <w:sz w:val="28"/>
        </w:rPr>
        <w:t>
      2) затраты – 65 241 тысяч тенге;</w:t>
      </w:r>
    </w:p>
    <w:bookmarkEnd w:id="207"/>
    <w:bookmarkStart w:name="z216" w:id="208"/>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08"/>
    <w:bookmarkStart w:name="z217" w:id="209"/>
    <w:p>
      <w:pPr>
        <w:spacing w:after="0"/>
        <w:ind w:left="0"/>
        <w:jc w:val="both"/>
      </w:pPr>
      <w:r>
        <w:rPr>
          <w:rFonts w:ascii="Times New Roman"/>
          <w:b w:val="false"/>
          <w:i w:val="false"/>
          <w:color w:val="000000"/>
          <w:sz w:val="28"/>
        </w:rPr>
        <w:t>
      бюджетные кредиты- 0 тысяч тенге;</w:t>
      </w:r>
    </w:p>
    <w:bookmarkEnd w:id="209"/>
    <w:bookmarkStart w:name="z218" w:id="210"/>
    <w:p>
      <w:pPr>
        <w:spacing w:after="0"/>
        <w:ind w:left="0"/>
        <w:jc w:val="both"/>
      </w:pPr>
      <w:r>
        <w:rPr>
          <w:rFonts w:ascii="Times New Roman"/>
          <w:b w:val="false"/>
          <w:i w:val="false"/>
          <w:color w:val="000000"/>
          <w:sz w:val="28"/>
        </w:rPr>
        <w:t>
      погашение бюджетных кредитов – 0 тысяч тенге;</w:t>
      </w:r>
    </w:p>
    <w:bookmarkEnd w:id="210"/>
    <w:bookmarkStart w:name="z219" w:id="21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11"/>
    <w:bookmarkStart w:name="z220" w:id="212"/>
    <w:p>
      <w:pPr>
        <w:spacing w:after="0"/>
        <w:ind w:left="0"/>
        <w:jc w:val="both"/>
      </w:pPr>
      <w:r>
        <w:rPr>
          <w:rFonts w:ascii="Times New Roman"/>
          <w:b w:val="false"/>
          <w:i w:val="false"/>
          <w:color w:val="000000"/>
          <w:sz w:val="28"/>
        </w:rPr>
        <w:t>
      приобретение финансовых активов – 0 тысяч тенге;</w:t>
      </w:r>
    </w:p>
    <w:bookmarkEnd w:id="212"/>
    <w:bookmarkStart w:name="z221" w:id="21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13"/>
    <w:bookmarkStart w:name="z222" w:id="214"/>
    <w:p>
      <w:pPr>
        <w:spacing w:after="0"/>
        <w:ind w:left="0"/>
        <w:jc w:val="both"/>
      </w:pPr>
      <w:r>
        <w:rPr>
          <w:rFonts w:ascii="Times New Roman"/>
          <w:b w:val="false"/>
          <w:i w:val="false"/>
          <w:color w:val="000000"/>
          <w:sz w:val="28"/>
        </w:rPr>
        <w:t>
      5) дефицит (профицит) бюджета – -935 тысяч тенге;</w:t>
      </w:r>
    </w:p>
    <w:bookmarkEnd w:id="214"/>
    <w:bookmarkStart w:name="z223" w:id="215"/>
    <w:p>
      <w:pPr>
        <w:spacing w:after="0"/>
        <w:ind w:left="0"/>
        <w:jc w:val="both"/>
      </w:pPr>
      <w:r>
        <w:rPr>
          <w:rFonts w:ascii="Times New Roman"/>
          <w:b w:val="false"/>
          <w:i w:val="false"/>
          <w:color w:val="000000"/>
          <w:sz w:val="28"/>
        </w:rPr>
        <w:t>
      6) финансирование дефицита (использование профицита) бюджета – 935 тысяч тенге, в том числе:</w:t>
      </w:r>
    </w:p>
    <w:bookmarkEnd w:id="215"/>
    <w:bookmarkStart w:name="z224" w:id="216"/>
    <w:p>
      <w:pPr>
        <w:spacing w:after="0"/>
        <w:ind w:left="0"/>
        <w:jc w:val="both"/>
      </w:pPr>
      <w:r>
        <w:rPr>
          <w:rFonts w:ascii="Times New Roman"/>
          <w:b w:val="false"/>
          <w:i w:val="false"/>
          <w:color w:val="000000"/>
          <w:sz w:val="28"/>
        </w:rPr>
        <w:t>
      поступление займов – 0 тысяч тенге;</w:t>
      </w:r>
    </w:p>
    <w:bookmarkEnd w:id="216"/>
    <w:bookmarkStart w:name="z225" w:id="217"/>
    <w:p>
      <w:pPr>
        <w:spacing w:after="0"/>
        <w:ind w:left="0"/>
        <w:jc w:val="both"/>
      </w:pPr>
      <w:r>
        <w:rPr>
          <w:rFonts w:ascii="Times New Roman"/>
          <w:b w:val="false"/>
          <w:i w:val="false"/>
          <w:color w:val="000000"/>
          <w:sz w:val="28"/>
        </w:rPr>
        <w:t>
      погашение займов – 0 тысяч тенге;</w:t>
      </w:r>
    </w:p>
    <w:bookmarkEnd w:id="217"/>
    <w:bookmarkStart w:name="z226" w:id="218"/>
    <w:p>
      <w:pPr>
        <w:spacing w:after="0"/>
        <w:ind w:left="0"/>
        <w:jc w:val="both"/>
      </w:pPr>
      <w:r>
        <w:rPr>
          <w:rFonts w:ascii="Times New Roman"/>
          <w:b w:val="false"/>
          <w:i w:val="false"/>
          <w:color w:val="000000"/>
          <w:sz w:val="28"/>
        </w:rPr>
        <w:t>
      используемые остатки бюджетных средств – 935 тысяч тенге.</w:t>
      </w:r>
    </w:p>
    <w:bookmarkEnd w:id="218"/>
    <w:bookmarkStart w:name="z227" w:id="219"/>
    <w:p>
      <w:pPr>
        <w:spacing w:after="0"/>
        <w:ind w:left="0"/>
        <w:jc w:val="both"/>
      </w:pPr>
      <w:r>
        <w:rPr>
          <w:rFonts w:ascii="Times New Roman"/>
          <w:b w:val="false"/>
          <w:i w:val="false"/>
          <w:color w:val="000000"/>
          <w:sz w:val="28"/>
        </w:rPr>
        <w:t>
      1.13. По селу Мирный:</w:t>
      </w:r>
    </w:p>
    <w:bookmarkEnd w:id="219"/>
    <w:bookmarkStart w:name="z228" w:id="220"/>
    <w:p>
      <w:pPr>
        <w:spacing w:after="0"/>
        <w:ind w:left="0"/>
        <w:jc w:val="both"/>
      </w:pPr>
      <w:r>
        <w:rPr>
          <w:rFonts w:ascii="Times New Roman"/>
          <w:b w:val="false"/>
          <w:i w:val="false"/>
          <w:color w:val="000000"/>
          <w:sz w:val="28"/>
        </w:rPr>
        <w:t>
      1) доходы – 43 387 тысяч тенге, в том числе:</w:t>
      </w:r>
    </w:p>
    <w:bookmarkEnd w:id="220"/>
    <w:bookmarkStart w:name="z229" w:id="221"/>
    <w:p>
      <w:pPr>
        <w:spacing w:after="0"/>
        <w:ind w:left="0"/>
        <w:jc w:val="both"/>
      </w:pPr>
      <w:r>
        <w:rPr>
          <w:rFonts w:ascii="Times New Roman"/>
          <w:b w:val="false"/>
          <w:i w:val="false"/>
          <w:color w:val="000000"/>
          <w:sz w:val="28"/>
        </w:rPr>
        <w:t>
      налоговые поступления – 7 082 тысяч тенге;</w:t>
      </w:r>
    </w:p>
    <w:bookmarkEnd w:id="221"/>
    <w:bookmarkStart w:name="z230" w:id="222"/>
    <w:p>
      <w:pPr>
        <w:spacing w:after="0"/>
        <w:ind w:left="0"/>
        <w:jc w:val="both"/>
      </w:pPr>
      <w:r>
        <w:rPr>
          <w:rFonts w:ascii="Times New Roman"/>
          <w:b w:val="false"/>
          <w:i w:val="false"/>
          <w:color w:val="000000"/>
          <w:sz w:val="28"/>
        </w:rPr>
        <w:t>
      неналоговые поступления – 0 тысяч тенге;</w:t>
      </w:r>
    </w:p>
    <w:bookmarkEnd w:id="222"/>
    <w:bookmarkStart w:name="z231" w:id="223"/>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23"/>
    <w:bookmarkStart w:name="z232" w:id="224"/>
    <w:p>
      <w:pPr>
        <w:spacing w:after="0"/>
        <w:ind w:left="0"/>
        <w:jc w:val="both"/>
      </w:pPr>
      <w:r>
        <w:rPr>
          <w:rFonts w:ascii="Times New Roman"/>
          <w:b w:val="false"/>
          <w:i w:val="false"/>
          <w:color w:val="000000"/>
          <w:sz w:val="28"/>
        </w:rPr>
        <w:t>
      поступления трансфертов – 36 305 тысяч тенге;</w:t>
      </w:r>
    </w:p>
    <w:bookmarkEnd w:id="224"/>
    <w:bookmarkStart w:name="z233" w:id="225"/>
    <w:p>
      <w:pPr>
        <w:spacing w:after="0"/>
        <w:ind w:left="0"/>
        <w:jc w:val="both"/>
      </w:pPr>
      <w:r>
        <w:rPr>
          <w:rFonts w:ascii="Times New Roman"/>
          <w:b w:val="false"/>
          <w:i w:val="false"/>
          <w:color w:val="000000"/>
          <w:sz w:val="28"/>
        </w:rPr>
        <w:t>
      2) затраты – 43 472 тысяч тенге;</w:t>
      </w:r>
    </w:p>
    <w:bookmarkEnd w:id="225"/>
    <w:bookmarkStart w:name="z234" w:id="226"/>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26"/>
    <w:bookmarkStart w:name="z235" w:id="227"/>
    <w:p>
      <w:pPr>
        <w:spacing w:after="0"/>
        <w:ind w:left="0"/>
        <w:jc w:val="both"/>
      </w:pPr>
      <w:r>
        <w:rPr>
          <w:rFonts w:ascii="Times New Roman"/>
          <w:b w:val="false"/>
          <w:i w:val="false"/>
          <w:color w:val="000000"/>
          <w:sz w:val="28"/>
        </w:rPr>
        <w:t>
      бюджетные кредиты – 0 тысяч тенге;</w:t>
      </w:r>
    </w:p>
    <w:bookmarkEnd w:id="227"/>
    <w:bookmarkStart w:name="z236" w:id="228"/>
    <w:p>
      <w:pPr>
        <w:spacing w:after="0"/>
        <w:ind w:left="0"/>
        <w:jc w:val="both"/>
      </w:pPr>
      <w:r>
        <w:rPr>
          <w:rFonts w:ascii="Times New Roman"/>
          <w:b w:val="false"/>
          <w:i w:val="false"/>
          <w:color w:val="000000"/>
          <w:sz w:val="28"/>
        </w:rPr>
        <w:t>
      погашение бюджетных кредитов – 0 тысяч тенге;</w:t>
      </w:r>
    </w:p>
    <w:bookmarkEnd w:id="228"/>
    <w:bookmarkStart w:name="z237" w:id="229"/>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29"/>
    <w:bookmarkStart w:name="z238" w:id="230"/>
    <w:p>
      <w:pPr>
        <w:spacing w:after="0"/>
        <w:ind w:left="0"/>
        <w:jc w:val="both"/>
      </w:pPr>
      <w:r>
        <w:rPr>
          <w:rFonts w:ascii="Times New Roman"/>
          <w:b w:val="false"/>
          <w:i w:val="false"/>
          <w:color w:val="000000"/>
          <w:sz w:val="28"/>
        </w:rPr>
        <w:t>
      приобретение финансовых активов – 0 тысяч тенге;</w:t>
      </w:r>
    </w:p>
    <w:bookmarkEnd w:id="230"/>
    <w:bookmarkStart w:name="z239" w:id="231"/>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31"/>
    <w:bookmarkStart w:name="z240" w:id="232"/>
    <w:p>
      <w:pPr>
        <w:spacing w:after="0"/>
        <w:ind w:left="0"/>
        <w:jc w:val="both"/>
      </w:pPr>
      <w:r>
        <w:rPr>
          <w:rFonts w:ascii="Times New Roman"/>
          <w:b w:val="false"/>
          <w:i w:val="false"/>
          <w:color w:val="000000"/>
          <w:sz w:val="28"/>
        </w:rPr>
        <w:t>
      5) дефицит (профицит) бюджета – -85 тысяч тенге;</w:t>
      </w:r>
    </w:p>
    <w:bookmarkEnd w:id="232"/>
    <w:bookmarkStart w:name="z241" w:id="233"/>
    <w:p>
      <w:pPr>
        <w:spacing w:after="0"/>
        <w:ind w:left="0"/>
        <w:jc w:val="both"/>
      </w:pPr>
      <w:r>
        <w:rPr>
          <w:rFonts w:ascii="Times New Roman"/>
          <w:b w:val="false"/>
          <w:i w:val="false"/>
          <w:color w:val="000000"/>
          <w:sz w:val="28"/>
        </w:rPr>
        <w:t>
      6) финансирование дефицита (использование профицита) бюджета – 85 тысяч тенге, в том числе:</w:t>
      </w:r>
    </w:p>
    <w:bookmarkEnd w:id="233"/>
    <w:bookmarkStart w:name="z242" w:id="234"/>
    <w:p>
      <w:pPr>
        <w:spacing w:after="0"/>
        <w:ind w:left="0"/>
        <w:jc w:val="both"/>
      </w:pPr>
      <w:r>
        <w:rPr>
          <w:rFonts w:ascii="Times New Roman"/>
          <w:b w:val="false"/>
          <w:i w:val="false"/>
          <w:color w:val="000000"/>
          <w:sz w:val="28"/>
        </w:rPr>
        <w:t>
      поступление займов – 0 тысяч тенге;</w:t>
      </w:r>
    </w:p>
    <w:bookmarkEnd w:id="234"/>
    <w:bookmarkStart w:name="z243" w:id="235"/>
    <w:p>
      <w:pPr>
        <w:spacing w:after="0"/>
        <w:ind w:left="0"/>
        <w:jc w:val="both"/>
      </w:pPr>
      <w:r>
        <w:rPr>
          <w:rFonts w:ascii="Times New Roman"/>
          <w:b w:val="false"/>
          <w:i w:val="false"/>
          <w:color w:val="000000"/>
          <w:sz w:val="28"/>
        </w:rPr>
        <w:t>
      погашение займов – 0 тысяч тенге;</w:t>
      </w:r>
    </w:p>
    <w:bookmarkEnd w:id="235"/>
    <w:bookmarkStart w:name="z244" w:id="236"/>
    <w:p>
      <w:pPr>
        <w:spacing w:after="0"/>
        <w:ind w:left="0"/>
        <w:jc w:val="both"/>
      </w:pPr>
      <w:r>
        <w:rPr>
          <w:rFonts w:ascii="Times New Roman"/>
          <w:b w:val="false"/>
          <w:i w:val="false"/>
          <w:color w:val="000000"/>
          <w:sz w:val="28"/>
        </w:rPr>
        <w:t>
      используемые остатки бюджетных средств – 85 тысяч тенге.</w:t>
      </w:r>
    </w:p>
    <w:bookmarkEnd w:id="236"/>
    <w:bookmarkStart w:name="z245" w:id="237"/>
    <w:p>
      <w:pPr>
        <w:spacing w:after="0"/>
        <w:ind w:left="0"/>
        <w:jc w:val="both"/>
      </w:pPr>
      <w:r>
        <w:rPr>
          <w:rFonts w:ascii="Times New Roman"/>
          <w:b w:val="false"/>
          <w:i w:val="false"/>
          <w:color w:val="000000"/>
          <w:sz w:val="28"/>
        </w:rPr>
        <w:t>
      1.14. По селу Акбакай:</w:t>
      </w:r>
    </w:p>
    <w:bookmarkEnd w:id="237"/>
    <w:bookmarkStart w:name="z246" w:id="238"/>
    <w:p>
      <w:pPr>
        <w:spacing w:after="0"/>
        <w:ind w:left="0"/>
        <w:jc w:val="both"/>
      </w:pPr>
      <w:r>
        <w:rPr>
          <w:rFonts w:ascii="Times New Roman"/>
          <w:b w:val="false"/>
          <w:i w:val="false"/>
          <w:color w:val="000000"/>
          <w:sz w:val="28"/>
        </w:rPr>
        <w:t>
      1) доходы – 43 063 тысяч тенге, в том числе:</w:t>
      </w:r>
    </w:p>
    <w:bookmarkEnd w:id="238"/>
    <w:bookmarkStart w:name="z247" w:id="239"/>
    <w:p>
      <w:pPr>
        <w:spacing w:after="0"/>
        <w:ind w:left="0"/>
        <w:jc w:val="both"/>
      </w:pPr>
      <w:r>
        <w:rPr>
          <w:rFonts w:ascii="Times New Roman"/>
          <w:b w:val="false"/>
          <w:i w:val="false"/>
          <w:color w:val="000000"/>
          <w:sz w:val="28"/>
        </w:rPr>
        <w:t>
      налоговые поступления – 2 645 тысяч тенге;</w:t>
      </w:r>
    </w:p>
    <w:bookmarkEnd w:id="239"/>
    <w:bookmarkStart w:name="z248" w:id="240"/>
    <w:p>
      <w:pPr>
        <w:spacing w:after="0"/>
        <w:ind w:left="0"/>
        <w:jc w:val="both"/>
      </w:pPr>
      <w:r>
        <w:rPr>
          <w:rFonts w:ascii="Times New Roman"/>
          <w:b w:val="false"/>
          <w:i w:val="false"/>
          <w:color w:val="000000"/>
          <w:sz w:val="28"/>
        </w:rPr>
        <w:t>
      неналоговые поступления – 0 тысяч тенге;</w:t>
      </w:r>
    </w:p>
    <w:bookmarkEnd w:id="240"/>
    <w:bookmarkStart w:name="z249" w:id="241"/>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41"/>
    <w:bookmarkStart w:name="z250" w:id="242"/>
    <w:p>
      <w:pPr>
        <w:spacing w:after="0"/>
        <w:ind w:left="0"/>
        <w:jc w:val="both"/>
      </w:pPr>
      <w:r>
        <w:rPr>
          <w:rFonts w:ascii="Times New Roman"/>
          <w:b w:val="false"/>
          <w:i w:val="false"/>
          <w:color w:val="000000"/>
          <w:sz w:val="28"/>
        </w:rPr>
        <w:t>
      поступления трансфертов – 40 418 тысяч тенге;</w:t>
      </w:r>
    </w:p>
    <w:bookmarkEnd w:id="242"/>
    <w:bookmarkStart w:name="z251" w:id="243"/>
    <w:p>
      <w:pPr>
        <w:spacing w:after="0"/>
        <w:ind w:left="0"/>
        <w:jc w:val="both"/>
      </w:pPr>
      <w:r>
        <w:rPr>
          <w:rFonts w:ascii="Times New Roman"/>
          <w:b w:val="false"/>
          <w:i w:val="false"/>
          <w:color w:val="000000"/>
          <w:sz w:val="28"/>
        </w:rPr>
        <w:t>
      2) затраты – 43 619 тысяч тенге;</w:t>
      </w:r>
    </w:p>
    <w:bookmarkEnd w:id="243"/>
    <w:bookmarkStart w:name="z252" w:id="244"/>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44"/>
    <w:bookmarkStart w:name="z253" w:id="245"/>
    <w:p>
      <w:pPr>
        <w:spacing w:after="0"/>
        <w:ind w:left="0"/>
        <w:jc w:val="both"/>
      </w:pPr>
      <w:r>
        <w:rPr>
          <w:rFonts w:ascii="Times New Roman"/>
          <w:b w:val="false"/>
          <w:i w:val="false"/>
          <w:color w:val="000000"/>
          <w:sz w:val="28"/>
        </w:rPr>
        <w:t>
      бюджетные кредиты – 0 тысяч тенге;</w:t>
      </w:r>
    </w:p>
    <w:bookmarkEnd w:id="245"/>
    <w:bookmarkStart w:name="z254" w:id="246"/>
    <w:p>
      <w:pPr>
        <w:spacing w:after="0"/>
        <w:ind w:left="0"/>
        <w:jc w:val="both"/>
      </w:pPr>
      <w:r>
        <w:rPr>
          <w:rFonts w:ascii="Times New Roman"/>
          <w:b w:val="false"/>
          <w:i w:val="false"/>
          <w:color w:val="000000"/>
          <w:sz w:val="28"/>
        </w:rPr>
        <w:t>
      погашение бюджетных кредитов – 0 тысяч тенге;</w:t>
      </w:r>
    </w:p>
    <w:bookmarkEnd w:id="246"/>
    <w:bookmarkStart w:name="z255" w:id="24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47"/>
    <w:bookmarkStart w:name="z256" w:id="248"/>
    <w:p>
      <w:pPr>
        <w:spacing w:after="0"/>
        <w:ind w:left="0"/>
        <w:jc w:val="both"/>
      </w:pPr>
      <w:r>
        <w:rPr>
          <w:rFonts w:ascii="Times New Roman"/>
          <w:b w:val="false"/>
          <w:i w:val="false"/>
          <w:color w:val="000000"/>
          <w:sz w:val="28"/>
        </w:rPr>
        <w:t>
      приобретение финансовых активов – 0 тысяч тенге;</w:t>
      </w:r>
    </w:p>
    <w:bookmarkEnd w:id="248"/>
    <w:bookmarkStart w:name="z257" w:id="249"/>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49"/>
    <w:bookmarkStart w:name="z258" w:id="250"/>
    <w:p>
      <w:pPr>
        <w:spacing w:after="0"/>
        <w:ind w:left="0"/>
        <w:jc w:val="both"/>
      </w:pPr>
      <w:r>
        <w:rPr>
          <w:rFonts w:ascii="Times New Roman"/>
          <w:b w:val="false"/>
          <w:i w:val="false"/>
          <w:color w:val="000000"/>
          <w:sz w:val="28"/>
        </w:rPr>
        <w:t>
      5) дефицит (профицит) бюджета – -556 тысяч тенге;</w:t>
      </w:r>
    </w:p>
    <w:bookmarkEnd w:id="250"/>
    <w:bookmarkStart w:name="z259" w:id="251"/>
    <w:p>
      <w:pPr>
        <w:spacing w:after="0"/>
        <w:ind w:left="0"/>
        <w:jc w:val="both"/>
      </w:pPr>
      <w:r>
        <w:rPr>
          <w:rFonts w:ascii="Times New Roman"/>
          <w:b w:val="false"/>
          <w:i w:val="false"/>
          <w:color w:val="000000"/>
          <w:sz w:val="28"/>
        </w:rPr>
        <w:t>
      6) финансирование дефицита (использование профицита) бюджета – 556 тысяч тенге, в том числе:</w:t>
      </w:r>
    </w:p>
    <w:bookmarkEnd w:id="251"/>
    <w:bookmarkStart w:name="z260" w:id="252"/>
    <w:p>
      <w:pPr>
        <w:spacing w:after="0"/>
        <w:ind w:left="0"/>
        <w:jc w:val="both"/>
      </w:pPr>
      <w:r>
        <w:rPr>
          <w:rFonts w:ascii="Times New Roman"/>
          <w:b w:val="false"/>
          <w:i w:val="false"/>
          <w:color w:val="000000"/>
          <w:sz w:val="28"/>
        </w:rPr>
        <w:t>
      поступление займов – 0 тысяч тенге;</w:t>
      </w:r>
    </w:p>
    <w:bookmarkEnd w:id="252"/>
    <w:bookmarkStart w:name="z261" w:id="253"/>
    <w:p>
      <w:pPr>
        <w:spacing w:after="0"/>
        <w:ind w:left="0"/>
        <w:jc w:val="both"/>
      </w:pPr>
      <w:r>
        <w:rPr>
          <w:rFonts w:ascii="Times New Roman"/>
          <w:b w:val="false"/>
          <w:i w:val="false"/>
          <w:color w:val="000000"/>
          <w:sz w:val="28"/>
        </w:rPr>
        <w:t>
      погашение займов – 0 тысяч тенге;</w:t>
      </w:r>
    </w:p>
    <w:bookmarkEnd w:id="253"/>
    <w:bookmarkStart w:name="z262" w:id="254"/>
    <w:p>
      <w:pPr>
        <w:spacing w:after="0"/>
        <w:ind w:left="0"/>
        <w:jc w:val="both"/>
      </w:pPr>
      <w:r>
        <w:rPr>
          <w:rFonts w:ascii="Times New Roman"/>
          <w:b w:val="false"/>
          <w:i w:val="false"/>
          <w:color w:val="000000"/>
          <w:sz w:val="28"/>
        </w:rPr>
        <w:t>
      используемые остатки бюджетных средств – 556 тысяч тенге."</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к настоящему решению.</w:t>
      </w:r>
    </w:p>
    <w:bookmarkStart w:name="z264" w:id="255"/>
    <w:p>
      <w:pPr>
        <w:spacing w:after="0"/>
        <w:ind w:left="0"/>
        <w:jc w:val="both"/>
      </w:pPr>
      <w:r>
        <w:rPr>
          <w:rFonts w:ascii="Times New Roman"/>
          <w:b w:val="false"/>
          <w:i w:val="false"/>
          <w:color w:val="000000"/>
          <w:sz w:val="28"/>
        </w:rPr>
        <w:t>
      2. Настоящее решение вводится в действие с 1 января 2024 года.</w:t>
      </w:r>
    </w:p>
    <w:bookmarkEnd w:id="2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Мойынкумского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 от 13 мая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№15-2 от 27 декабря 2023года</w:t>
            </w:r>
          </w:p>
        </w:tc>
      </w:tr>
    </w:tbl>
    <w:bookmarkStart w:name="z272" w:id="256"/>
    <w:p>
      <w:pPr>
        <w:spacing w:after="0"/>
        <w:ind w:left="0"/>
        <w:jc w:val="left"/>
      </w:pPr>
      <w:r>
        <w:rPr>
          <w:rFonts w:ascii="Times New Roman"/>
          <w:b/>
          <w:i w:val="false"/>
          <w:color w:val="000000"/>
        </w:rPr>
        <w:t xml:space="preserve"> Бюджет Мойынкумского сельского округа на 2024 год</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 от 13 мая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Мойынкумского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279" w:id="257"/>
    <w:p>
      <w:pPr>
        <w:spacing w:after="0"/>
        <w:ind w:left="0"/>
        <w:jc w:val="left"/>
      </w:pPr>
      <w:r>
        <w:rPr>
          <w:rFonts w:ascii="Times New Roman"/>
          <w:b/>
          <w:i w:val="false"/>
          <w:color w:val="000000"/>
        </w:rPr>
        <w:t xml:space="preserve"> Бюджет Берликского сельского округа на 2024 год</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 от 13 мая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286" w:id="258"/>
    <w:p>
      <w:pPr>
        <w:spacing w:after="0"/>
        <w:ind w:left="0"/>
        <w:jc w:val="left"/>
      </w:pPr>
      <w:r>
        <w:rPr>
          <w:rFonts w:ascii="Times New Roman"/>
          <w:b/>
          <w:i w:val="false"/>
          <w:color w:val="000000"/>
        </w:rPr>
        <w:t xml:space="preserve"> Бюджет Кенесского сельского округа на 2024 год</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 от 13 мая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293" w:id="259"/>
    <w:p>
      <w:pPr>
        <w:spacing w:after="0"/>
        <w:ind w:left="0"/>
        <w:jc w:val="left"/>
      </w:pPr>
      <w:r>
        <w:rPr>
          <w:rFonts w:ascii="Times New Roman"/>
          <w:b/>
          <w:i w:val="false"/>
          <w:color w:val="000000"/>
        </w:rPr>
        <w:t xml:space="preserve"> Бюджет Шыганакского сельского округа на 2024 год</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 от 13 мая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300" w:id="260"/>
    <w:p>
      <w:pPr>
        <w:spacing w:after="0"/>
        <w:ind w:left="0"/>
        <w:jc w:val="left"/>
      </w:pPr>
      <w:r>
        <w:rPr>
          <w:rFonts w:ascii="Times New Roman"/>
          <w:b/>
          <w:i w:val="false"/>
          <w:color w:val="000000"/>
        </w:rPr>
        <w:t xml:space="preserve"> Бюджет Уланбельского сельского округа на 2024 год</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 от 13 мая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307" w:id="261"/>
    <w:p>
      <w:pPr>
        <w:spacing w:after="0"/>
        <w:ind w:left="0"/>
        <w:jc w:val="left"/>
      </w:pPr>
      <w:r>
        <w:rPr>
          <w:rFonts w:ascii="Times New Roman"/>
          <w:b/>
          <w:i w:val="false"/>
          <w:color w:val="000000"/>
        </w:rPr>
        <w:t xml:space="preserve"> Бюджет Карабогетского сельского округа на 2024 год</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 от 13 мая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314" w:id="262"/>
    <w:p>
      <w:pPr>
        <w:spacing w:after="0"/>
        <w:ind w:left="0"/>
        <w:jc w:val="left"/>
      </w:pPr>
      <w:r>
        <w:rPr>
          <w:rFonts w:ascii="Times New Roman"/>
          <w:b/>
          <w:i w:val="false"/>
          <w:color w:val="000000"/>
        </w:rPr>
        <w:t xml:space="preserve"> Бюджет Кылышбайского сельского округа на 2024 год</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 от 13 мая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321" w:id="263"/>
    <w:p>
      <w:pPr>
        <w:spacing w:after="0"/>
        <w:ind w:left="0"/>
        <w:jc w:val="left"/>
      </w:pPr>
      <w:r>
        <w:rPr>
          <w:rFonts w:ascii="Times New Roman"/>
          <w:b/>
          <w:i w:val="false"/>
          <w:color w:val="000000"/>
        </w:rPr>
        <w:t xml:space="preserve"> Бюджет Жамбылского сельского округа на 2024 год</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 от 13 мая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25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328" w:id="264"/>
    <w:p>
      <w:pPr>
        <w:spacing w:after="0"/>
        <w:ind w:left="0"/>
        <w:jc w:val="left"/>
      </w:pPr>
      <w:r>
        <w:rPr>
          <w:rFonts w:ascii="Times New Roman"/>
          <w:b/>
          <w:i w:val="false"/>
          <w:color w:val="000000"/>
        </w:rPr>
        <w:t xml:space="preserve"> Бюджет Кызылотауского сельского округа на 2024 год</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 от 13 мая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28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335" w:id="265"/>
    <w:p>
      <w:pPr>
        <w:spacing w:after="0"/>
        <w:ind w:left="0"/>
        <w:jc w:val="left"/>
      </w:pPr>
      <w:r>
        <w:rPr>
          <w:rFonts w:ascii="Times New Roman"/>
          <w:b/>
          <w:i w:val="false"/>
          <w:color w:val="000000"/>
        </w:rPr>
        <w:t xml:space="preserve"> Бюджет Кызылталского сельского округа на 2024 год</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 от 13 мая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342" w:id="266"/>
    <w:p>
      <w:pPr>
        <w:spacing w:after="0"/>
        <w:ind w:left="0"/>
        <w:jc w:val="left"/>
      </w:pPr>
      <w:r>
        <w:rPr>
          <w:rFonts w:ascii="Times New Roman"/>
          <w:b/>
          <w:i w:val="false"/>
          <w:color w:val="000000"/>
        </w:rPr>
        <w:t xml:space="preserve"> Бюджет Биназарского сельского округа на 2024 год</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 от 13 мая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34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349" w:id="267"/>
    <w:p>
      <w:pPr>
        <w:spacing w:after="0"/>
        <w:ind w:left="0"/>
        <w:jc w:val="left"/>
      </w:pPr>
      <w:r>
        <w:rPr>
          <w:rFonts w:ascii="Times New Roman"/>
          <w:b/>
          <w:i w:val="false"/>
          <w:color w:val="000000"/>
        </w:rPr>
        <w:t xml:space="preserve"> Бюджет Хантауского сельского округа на 2024 год</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 от 13 мая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37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356" w:id="268"/>
    <w:p>
      <w:pPr>
        <w:spacing w:after="0"/>
        <w:ind w:left="0"/>
        <w:jc w:val="left"/>
      </w:pPr>
      <w:r>
        <w:rPr>
          <w:rFonts w:ascii="Times New Roman"/>
          <w:b/>
          <w:i w:val="false"/>
          <w:color w:val="000000"/>
        </w:rPr>
        <w:t xml:space="preserve"> Бюджет села Мирный на 2024 год</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 от 13 мая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40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363" w:id="269"/>
    <w:p>
      <w:pPr>
        <w:spacing w:after="0"/>
        <w:ind w:left="0"/>
        <w:jc w:val="left"/>
      </w:pPr>
      <w:r>
        <w:rPr>
          <w:rFonts w:ascii="Times New Roman"/>
          <w:b/>
          <w:i w:val="false"/>
          <w:color w:val="000000"/>
        </w:rPr>
        <w:t xml:space="preserve"> Бюджет села Акбакай на 2024 год</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