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d9ad" w14:textId="0e4d9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Мойынкумского района Жамбылской области от 25 июня 2024 года № 156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статьей 31 Закона Республики Казахстан "О местном государственном управлении и самоуправлении в Республике Казахстан", акимат Мойынкумского района ПОСТАНОВЛЯЕТ: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товариществому с ограниченной ответственностью "Altyn-EmelOM" на срок до 29 мая 2026 года без изъятия у землепользователей для проведения операций по геологическому изучению на земельном участке общей площадью 1946,2032 гектаров из земель запаса Талдыозек Мойынкумского района Жамбылской области.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"Altyn-EmelOM" обеспечить возмещение в полном объеме ущерба от проведения операций по геологическому изучению и после завершения работ по проведению операций по геологическому изучению провести работы по восстановлению нарушенных земель.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Тулегенов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