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8ede5" w14:textId="888ed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Меркенского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27 декабря 2024 года № 37-2.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Меркенский районный маслихат 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сельских округов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Утвердить бюджет Актоганского сельского округа на 2025-2027 годы согласно приложению 1 соответственно, в том числе на 2025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–127603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41331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–85672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–136579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-8976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8976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-8976 тысяч тенге.</w:t>
      </w:r>
    </w:p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Утвердить бюджет Жамбылского сельского округа на 2025-2027 годы согласно приложению 2 соответственно, в том числе на 2025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122842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93342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–28300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–141916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-19074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19074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-19074 тысяч тенге.</w:t>
      </w:r>
    </w:p>
    <w:bookmarkStart w:name="z4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Утвердить бюджет Меркенского сельского округа на 2025-2027 годы согласно приложению 3 соответственно, в том числе на 2025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- 750728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–319938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–2500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–427710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–883645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- 132917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132917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-132917 тысяч тенге.</w:t>
      </w:r>
    </w:p>
    <w:bookmarkStart w:name="z6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Утвердить бюджет Сарымолдаевского сельского округа на 2025-2027 годы согласно приложению 4 соответственно, в том числе на 2025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-109038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–2000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–177097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-68059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68059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-68059 тысяч тенге.</w:t>
      </w:r>
    </w:p>
    <w:bookmarkStart w:name="z8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Утвердить бюджет Ойталского сельского округа на 2025-2027 годы согласно приложению 5 соответственно, в том числе на 2025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-138755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66255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–72200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143067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-4312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4312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-4312 тысяч тенге.</w:t>
      </w:r>
    </w:p>
    <w:bookmarkStart w:name="z10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Утвердить бюджет Т.Рыскуловского сельского округа на 2025-2027 годы согласно приложению 6 соответственно, в том числе на 2025 год в следующих объемах: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-65088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28344 тысяч тенге;</w:t>
      </w:r>
    </w:p>
    <w:bookmarkStart w:name="z10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8"/>
    <w:bookmarkStart w:name="z10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–500 тысяч тенге;</w:t>
      </w:r>
    </w:p>
    <w:bookmarkEnd w:id="9"/>
    <w:bookmarkStart w:name="z10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–36144 тысяч тенге;</w:t>
      </w:r>
    </w:p>
    <w:bookmarkEnd w:id="10"/>
    <w:bookmarkStart w:name="z10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66041 тысяч тенге;</w:t>
      </w:r>
    </w:p>
    <w:bookmarkEnd w:id="11"/>
    <w:bookmarkStart w:name="z10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2"/>
    <w:bookmarkStart w:name="z10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"/>
    <w:bookmarkStart w:name="z10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4"/>
    <w:bookmarkStart w:name="z10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5"/>
    <w:bookmarkStart w:name="z11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"/>
    <w:bookmarkStart w:name="z11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"/>
    <w:bookmarkStart w:name="z11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-953 тысяч тенге;</w:t>
      </w:r>
    </w:p>
    <w:bookmarkEnd w:id="18"/>
    <w:bookmarkStart w:name="z11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953 тысяч тенге;</w:t>
      </w:r>
    </w:p>
    <w:bookmarkEnd w:id="19"/>
    <w:bookmarkStart w:name="z11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0"/>
    <w:bookmarkStart w:name="z11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1"/>
    <w:bookmarkStart w:name="z11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-953 тысяч тенге.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Утвердить бюджет Таттинского сельского округа на 2025-2027 годы согласно приложению 7 соответственно, в том числе на 2025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- 55110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–14412 тысяч тенге;</w:t>
      </w:r>
    </w:p>
    <w:bookmarkStart w:name="z12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23"/>
    <w:bookmarkStart w:name="z12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–200 тысяч тенге;</w:t>
      </w:r>
    </w:p>
    <w:bookmarkEnd w:id="24"/>
    <w:bookmarkStart w:name="z12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–40398 тысяч тенге;</w:t>
      </w:r>
    </w:p>
    <w:bookmarkEnd w:id="25"/>
    <w:bookmarkStart w:name="z12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–112506 тысяч тенге;</w:t>
      </w:r>
    </w:p>
    <w:bookmarkEnd w:id="26"/>
    <w:bookmarkStart w:name="z12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27"/>
    <w:bookmarkStart w:name="z12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12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9"/>
    <w:bookmarkStart w:name="z12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30"/>
    <w:bookmarkStart w:name="z12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12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2"/>
    <w:bookmarkStart w:name="z13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-57396 тысяч тенге;</w:t>
      </w:r>
    </w:p>
    <w:bookmarkEnd w:id="33"/>
    <w:bookmarkStart w:name="z13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57396 тысяч тенге;</w:t>
      </w:r>
    </w:p>
    <w:bookmarkEnd w:id="34"/>
    <w:bookmarkStart w:name="z13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5"/>
    <w:bookmarkStart w:name="z13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6"/>
    <w:bookmarkStart w:name="z13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–57396 тысяч тенге.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Утвердить бюджет Акаральского сельского округа на 2025-2027 годы согласно приложению 8 соответственно, в том числе на 2025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-66464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–18829 тысяч тенге;</w:t>
      </w:r>
    </w:p>
    <w:bookmarkStart w:name="z1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38"/>
    <w:bookmarkStart w:name="z1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–200 тысяч тенге;</w:t>
      </w:r>
    </w:p>
    <w:bookmarkEnd w:id="39"/>
    <w:bookmarkStart w:name="z1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–47335 тысяч тенге;</w:t>
      </w:r>
    </w:p>
    <w:bookmarkEnd w:id="40"/>
    <w:bookmarkStart w:name="z1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67796 тысяч тенге;</w:t>
      </w:r>
    </w:p>
    <w:bookmarkEnd w:id="41"/>
    <w:bookmarkStart w:name="z1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42"/>
    <w:bookmarkStart w:name="z1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3"/>
    <w:bookmarkStart w:name="z1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44"/>
    <w:bookmarkStart w:name="z1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45"/>
    <w:bookmarkStart w:name="z1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6"/>
    <w:bookmarkStart w:name="z1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47"/>
    <w:bookmarkStart w:name="z1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-1332 тысяч тенге;</w:t>
      </w:r>
    </w:p>
    <w:bookmarkEnd w:id="48"/>
    <w:bookmarkStart w:name="z1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1332 тысяч тенге;</w:t>
      </w:r>
    </w:p>
    <w:bookmarkEnd w:id="49"/>
    <w:bookmarkStart w:name="z1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50"/>
    <w:bookmarkStart w:name="z1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51"/>
    <w:bookmarkStart w:name="z1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-1332 тысяч тенге.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Утвердить бюджет Суратского сельского округа на 2025-2027 годы согласно приложению 9 соответственно, в том числе на 2025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- 67831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12152 тысяч тенге;</w:t>
      </w:r>
    </w:p>
    <w:bookmarkStart w:name="z1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53"/>
    <w:bookmarkStart w:name="z1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–100 тысяч тенге;</w:t>
      </w:r>
    </w:p>
    <w:bookmarkEnd w:id="54"/>
    <w:bookmarkStart w:name="z1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–55479 тысяч тенге;</w:t>
      </w:r>
    </w:p>
    <w:bookmarkEnd w:id="55"/>
    <w:bookmarkStart w:name="z1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–69871 тысяч тенге;</w:t>
      </w:r>
    </w:p>
    <w:bookmarkEnd w:id="56"/>
    <w:bookmarkStart w:name="z1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57"/>
    <w:bookmarkStart w:name="z1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58"/>
    <w:bookmarkStart w:name="z1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59"/>
    <w:bookmarkStart w:name="z1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60"/>
    <w:bookmarkStart w:name="z1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1"/>
    <w:bookmarkStart w:name="z1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2"/>
    <w:bookmarkStart w:name="z1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-2040 тысяч тенге;</w:t>
      </w:r>
    </w:p>
    <w:bookmarkEnd w:id="63"/>
    <w:bookmarkStart w:name="z1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2040 тысяч тенге;</w:t>
      </w:r>
    </w:p>
    <w:bookmarkEnd w:id="64"/>
    <w:bookmarkStart w:name="z1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65"/>
    <w:bookmarkStart w:name="z1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66"/>
    <w:bookmarkStart w:name="z1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-2040 тысяч тенге.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Утвердить бюджет Жанатоганского сельского округа на 2025-2027 годы согласно приложению 10 соответственно, в том числе на 2025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-59181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–21119 тысяч тенге;</w:t>
      </w:r>
    </w:p>
    <w:bookmarkStart w:name="z1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68"/>
    <w:bookmarkStart w:name="z1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bookmarkEnd w:id="69"/>
    <w:bookmarkStart w:name="z1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–37862 тысяч тенге;</w:t>
      </w:r>
    </w:p>
    <w:bookmarkEnd w:id="70"/>
    <w:bookmarkStart w:name="z1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–61023 тысяч тенге;</w:t>
      </w:r>
    </w:p>
    <w:bookmarkEnd w:id="71"/>
    <w:bookmarkStart w:name="z1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72"/>
    <w:bookmarkStart w:name="z1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3"/>
    <w:bookmarkStart w:name="z1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74"/>
    <w:bookmarkStart w:name="z1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75"/>
    <w:bookmarkStart w:name="z1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6"/>
    <w:bookmarkStart w:name="z1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77"/>
    <w:bookmarkStart w:name="z1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-1842 тысяч тенге;</w:t>
      </w:r>
    </w:p>
    <w:bookmarkEnd w:id="78"/>
    <w:bookmarkStart w:name="z1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1842 тысяч тенге;</w:t>
      </w:r>
    </w:p>
    <w:bookmarkEnd w:id="79"/>
    <w:bookmarkStart w:name="z1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80"/>
    <w:bookmarkStart w:name="z1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81"/>
    <w:bookmarkStart w:name="z1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-1842 тысяч тенге. 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Утвердить бюджет Андас батырского сельского округа на 2025-2027 годы согласно приложению 11 соответственно, в том числе на 2025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-95638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–51321 тысяч тенге;</w:t>
      </w:r>
    </w:p>
    <w:bookmarkStart w:name="z1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–200 тысяч тенге;</w:t>
      </w:r>
    </w:p>
    <w:bookmarkEnd w:id="83"/>
    <w:bookmarkStart w:name="z1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–1000 тысяч тенге;</w:t>
      </w:r>
    </w:p>
    <w:bookmarkEnd w:id="84"/>
    <w:bookmarkStart w:name="z1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–43117 тысяч тенге;</w:t>
      </w:r>
    </w:p>
    <w:bookmarkEnd w:id="85"/>
    <w:bookmarkStart w:name="z1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97935 тысяч тенге;</w:t>
      </w:r>
    </w:p>
    <w:bookmarkEnd w:id="86"/>
    <w:bookmarkStart w:name="z1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87"/>
    <w:bookmarkStart w:name="z1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8"/>
    <w:bookmarkStart w:name="z1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89"/>
    <w:bookmarkStart w:name="z1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-2297 тысяч тенге;</w:t>
      </w:r>
    </w:p>
    <w:bookmarkEnd w:id="90"/>
    <w:bookmarkStart w:name="z2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2297 тысяч тенге;</w:t>
      </w:r>
    </w:p>
    <w:bookmarkEnd w:id="91"/>
    <w:bookmarkStart w:name="z2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92"/>
    <w:bookmarkStart w:name="z2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93"/>
    <w:bookmarkStart w:name="z2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-2297 тысяч тенге.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Утвердить бюджет Кенесского сельского округа на 2025-2027 годы согласно приложению 12 соответственно, в том числе на 2025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-150186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–8850 тысяч тенге;</w:t>
      </w:r>
    </w:p>
    <w:bookmarkStart w:name="z2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95"/>
    <w:bookmarkStart w:name="z2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–100 тысяч тенге;</w:t>
      </w:r>
    </w:p>
    <w:bookmarkEnd w:id="96"/>
    <w:bookmarkStart w:name="z2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–141136 тысяч тенге;</w:t>
      </w:r>
    </w:p>
    <w:bookmarkEnd w:id="97"/>
    <w:bookmarkStart w:name="z2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151093 тысяч тенге;</w:t>
      </w:r>
    </w:p>
    <w:bookmarkEnd w:id="98"/>
    <w:bookmarkStart w:name="z2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99"/>
    <w:bookmarkStart w:name="z2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2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01"/>
    <w:bookmarkStart w:name="z2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-907 тысяч тенге;</w:t>
      </w:r>
    </w:p>
    <w:bookmarkEnd w:id="102"/>
    <w:bookmarkStart w:name="z2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907 тысяч тенге;</w:t>
      </w:r>
    </w:p>
    <w:bookmarkEnd w:id="103"/>
    <w:bookmarkStart w:name="z2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04"/>
    <w:bookmarkStart w:name="z2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05"/>
    <w:bookmarkStart w:name="z2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-907 тысяч тенге.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Утвердить бюджет Акерменского сельского округа на 2025-2027 годы согласно приложению 13 соответственно, в том числе на 2025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- 79999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–9449 тысяч тенге;</w:t>
      </w:r>
    </w:p>
    <w:bookmarkStart w:name="z2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-100 тысяч тенге;</w:t>
      </w:r>
    </w:p>
    <w:bookmarkEnd w:id="107"/>
    <w:bookmarkStart w:name="z2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–100 тысяч тенге;</w:t>
      </w:r>
    </w:p>
    <w:bookmarkEnd w:id="108"/>
    <w:bookmarkStart w:name="z2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–70350 тысяч тенге;</w:t>
      </w:r>
    </w:p>
    <w:bookmarkEnd w:id="109"/>
    <w:bookmarkStart w:name="z2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80533 тысяч тенге;</w:t>
      </w:r>
    </w:p>
    <w:bookmarkEnd w:id="110"/>
    <w:bookmarkStart w:name="z2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11"/>
    <w:bookmarkStart w:name="z2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2"/>
    <w:bookmarkStart w:name="z2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13"/>
    <w:bookmarkStart w:name="z2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14"/>
    <w:bookmarkStart w:name="z2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5"/>
    <w:bookmarkStart w:name="z2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16"/>
    <w:bookmarkStart w:name="z2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534 тысяч тенге;</w:t>
      </w:r>
    </w:p>
    <w:bookmarkEnd w:id="117"/>
    <w:bookmarkStart w:name="z2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534 тысяч тенге;</w:t>
      </w:r>
    </w:p>
    <w:bookmarkEnd w:id="118"/>
    <w:bookmarkStart w:name="z2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19"/>
    <w:bookmarkStart w:name="z2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20"/>
    <w:bookmarkStart w:name="z2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-534 тысяч тенге.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Утвердить бюджет Аспаринского сельского округа на 2025-2027 годы согласно приложению 14 соответственно, в том числе на 2025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-57701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–7772 тысяч тенге;</w:t>
      </w:r>
    </w:p>
    <w:bookmarkStart w:name="z2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-100 тысяч тенге;</w:t>
      </w:r>
    </w:p>
    <w:bookmarkEnd w:id="122"/>
    <w:bookmarkStart w:name="z2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bookmarkEnd w:id="123"/>
    <w:bookmarkStart w:name="z2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–49729 тысяч тенге;</w:t>
      </w:r>
    </w:p>
    <w:bookmarkEnd w:id="124"/>
    <w:bookmarkStart w:name="z2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58059 тысяч тенге;</w:t>
      </w:r>
    </w:p>
    <w:bookmarkEnd w:id="125"/>
    <w:bookmarkStart w:name="z2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26"/>
    <w:bookmarkStart w:name="z2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7"/>
    <w:bookmarkStart w:name="z2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28"/>
    <w:bookmarkStart w:name="z2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29"/>
    <w:bookmarkStart w:name="z2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0"/>
    <w:bookmarkStart w:name="z2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1"/>
    <w:bookmarkStart w:name="z2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-358 тысяч тенге;</w:t>
      </w:r>
    </w:p>
    <w:bookmarkEnd w:id="132"/>
    <w:bookmarkStart w:name="z2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358 тысяч тенге;</w:t>
      </w:r>
    </w:p>
    <w:bookmarkEnd w:id="133"/>
    <w:bookmarkStart w:name="z2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34"/>
    <w:bookmarkStart w:name="z2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35"/>
    <w:bookmarkStart w:name="z2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-358 тысяч тенге.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Меркенского районного маслихата Жамбылской области от 07.04.2025 </w:t>
      </w:r>
      <w:r>
        <w:rPr>
          <w:rFonts w:ascii="Times New Roman"/>
          <w:b w:val="false"/>
          <w:i w:val="false"/>
          <w:color w:val="000000"/>
          <w:sz w:val="28"/>
        </w:rPr>
        <w:t>№ 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Бюджетные программы, не подлежащие секвестру в процессе исполнения бюджета сельских округов на 2025 год не предусмотрены.</w:t>
      </w:r>
    </w:p>
    <w:bookmarkStart w:name="z2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бюджете сельских округов на 2025 год предусмотреть суммы целевых текущих трансфертов.</w:t>
      </w:r>
    </w:p>
    <w:bookmarkEnd w:id="137"/>
    <w:bookmarkStart w:name="z2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районного маслихата восьмого созыва по вопросам экономики, бюджета, налогов и развития строительства и инфраструктуры.</w:t>
      </w:r>
    </w:p>
    <w:bookmarkEnd w:id="138"/>
    <w:bookmarkStart w:name="z2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Меркенского районого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264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Актоганского сельского округа на 2025 год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решением Меркенского районного маслихата Жамбылской области от 07.04.2025 </w:t>
      </w:r>
      <w:r>
        <w:rPr>
          <w:rFonts w:ascii="Times New Roman"/>
          <w:b w:val="false"/>
          <w:i w:val="false"/>
          <w:color w:val="ff0000"/>
          <w:sz w:val="28"/>
        </w:rPr>
        <w:t>№ 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26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Актоганского сельского округа на 2026 год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272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Актоганского сельского округа на 2027 год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276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2025 год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решением Меркенского районного маслихата Жамбылской области от 07.04.2025 </w:t>
      </w:r>
      <w:r>
        <w:rPr>
          <w:rFonts w:ascii="Times New Roman"/>
          <w:b w:val="false"/>
          <w:i w:val="false"/>
          <w:color w:val="ff0000"/>
          <w:sz w:val="28"/>
        </w:rPr>
        <w:t>№ 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280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2026 год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284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2027 год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288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Меркенского сельского округа на 2025 год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изменениями, внесенными решением Меркенского районного маслихата Жамбылской области от 07.04.2025 </w:t>
      </w:r>
      <w:r>
        <w:rPr>
          <w:rFonts w:ascii="Times New Roman"/>
          <w:b w:val="false"/>
          <w:i w:val="false"/>
          <w:color w:val="ff0000"/>
          <w:sz w:val="28"/>
        </w:rPr>
        <w:t>№ 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292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Меркенского сельского округа на 2026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296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Меркенского сельского округа на 2027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300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Сарымолдаевского сельского округа на 2025 год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с изменениями, внесенными решением Меркенского районного маслихата Жамбылской области от 07.04.2025 </w:t>
      </w:r>
      <w:r>
        <w:rPr>
          <w:rFonts w:ascii="Times New Roman"/>
          <w:b w:val="false"/>
          <w:i w:val="false"/>
          <w:color w:val="ff0000"/>
          <w:sz w:val="28"/>
        </w:rPr>
        <w:t>№ 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304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Сарымолдаевского сельского округа на 2026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308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Сарымолдаевского сельского округа на 2027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312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Ойталского сельского округа на 2025 год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с изменениями, внесенными решением Меркенского районного маслихата Жамбылской области от 07.04.2025 </w:t>
      </w:r>
      <w:r>
        <w:rPr>
          <w:rFonts w:ascii="Times New Roman"/>
          <w:b w:val="false"/>
          <w:i w:val="false"/>
          <w:color w:val="ff0000"/>
          <w:sz w:val="28"/>
        </w:rPr>
        <w:t>№ 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316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Ойталского сельского округа на 2026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320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Ойталского сельского округа на 2027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324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Т.Рыскуловского сельского округа на 2025 год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с изменениями, внесенными решением Меркенского районного маслихата Жамбылской области от 07.04.2025 </w:t>
      </w:r>
      <w:r>
        <w:rPr>
          <w:rFonts w:ascii="Times New Roman"/>
          <w:b w:val="false"/>
          <w:i w:val="false"/>
          <w:color w:val="ff0000"/>
          <w:sz w:val="28"/>
        </w:rPr>
        <w:t>№ 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328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Т.Рыскуловского сельского округа на 2026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332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Т.Рыскуловского сельского округа на 2027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336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Таттинского сельского округа на 2025 год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с изменениями, внесенными решением Меркенского районного маслихата Жамбылской области от 07.04.2025 </w:t>
      </w:r>
      <w:r>
        <w:rPr>
          <w:rFonts w:ascii="Times New Roman"/>
          <w:b w:val="false"/>
          <w:i w:val="false"/>
          <w:color w:val="ff0000"/>
          <w:sz w:val="28"/>
        </w:rPr>
        <w:t>№ 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340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Таттинского сельского округа на 2026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344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Таттинского сельского округа на 2027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34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Акаралского сельского округа на 2025 год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с изменениями, внесенными решением Меркенского районного маслихата Жамбылской области от 07.04.2025 </w:t>
      </w:r>
      <w:r>
        <w:rPr>
          <w:rFonts w:ascii="Times New Roman"/>
          <w:b w:val="false"/>
          <w:i w:val="false"/>
          <w:color w:val="ff0000"/>
          <w:sz w:val="28"/>
        </w:rPr>
        <w:t>№ 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352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Акаралского сельского округа на 2026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356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Акаралского сельского округа на 2027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360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Суратского сельского округа на 2025 год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с изменениями, внесенными решением Меркенского районного маслихата Жамбылской области от 07.04.2025 </w:t>
      </w:r>
      <w:r>
        <w:rPr>
          <w:rFonts w:ascii="Times New Roman"/>
          <w:b w:val="false"/>
          <w:i w:val="false"/>
          <w:color w:val="ff0000"/>
          <w:sz w:val="28"/>
        </w:rPr>
        <w:t>№ 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364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Суратского сельского округа на 2026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368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Суратского сельского округа на 2027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372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2025 год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с изменениями, внесенными решением Меркенского районного маслихата Жамбылской области от 07.04.2025 </w:t>
      </w:r>
      <w:r>
        <w:rPr>
          <w:rFonts w:ascii="Times New Roman"/>
          <w:b w:val="false"/>
          <w:i w:val="false"/>
          <w:color w:val="ff0000"/>
          <w:sz w:val="28"/>
        </w:rPr>
        <w:t>№ 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37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2026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380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2027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384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Андас Батырского сельского округа на 2025 год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с изменениями, внесенными решением Меркенского районного маслихата Жамбылской области от 07.04.2025 </w:t>
      </w:r>
      <w:r>
        <w:rPr>
          <w:rFonts w:ascii="Times New Roman"/>
          <w:b w:val="false"/>
          <w:i w:val="false"/>
          <w:color w:val="ff0000"/>
          <w:sz w:val="28"/>
        </w:rPr>
        <w:t>№ 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11-3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388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Андас Батырского сельского округа на 2026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11-3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392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Андас Батырского сельского округа на 2027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396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2025 год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с изменениями, внесенными решением Меркенского районного маслихата Жамбылской области от 07.04.2025 </w:t>
      </w:r>
      <w:r>
        <w:rPr>
          <w:rFonts w:ascii="Times New Roman"/>
          <w:b w:val="false"/>
          <w:i w:val="false"/>
          <w:color w:val="ff0000"/>
          <w:sz w:val="28"/>
        </w:rPr>
        <w:t>№ 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12-2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400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2026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12-3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404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2027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408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Акерменского сельского округа на 2025 год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с изменениями, внесенными решением Меркенского районного маслихата Жамбылской области от 07.04.2025 </w:t>
      </w:r>
      <w:r>
        <w:rPr>
          <w:rFonts w:ascii="Times New Roman"/>
          <w:b w:val="false"/>
          <w:i w:val="false"/>
          <w:color w:val="ff0000"/>
          <w:sz w:val="28"/>
        </w:rPr>
        <w:t>№ 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13-2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412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Акерменского сельского округа на 2026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13-3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416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Акерменского сельского округа на 2027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420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Аспаринского сельского округа на 2025 год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с изменениями, внесенными решением Меркенского районного маслихата Жамбылской области от 07.04.2025 </w:t>
      </w:r>
      <w:r>
        <w:rPr>
          <w:rFonts w:ascii="Times New Roman"/>
          <w:b w:val="false"/>
          <w:i w:val="false"/>
          <w:color w:val="ff0000"/>
          <w:sz w:val="28"/>
        </w:rPr>
        <w:t>№ 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14-2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424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Аспаринского сельского округа на 2026 год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14-3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428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Аспаринского сельского округа на 2027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