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91c9" w14:textId="61a9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23 декабря 2024 года № 36-2.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районный маслихат ПРИНЯЛ РЕШЕНИЕ: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год,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10508339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4084139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–22142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6352058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10945943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–158295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251648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–93353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-675899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675899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-251648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-93353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-517604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Меркенского районного маслихата Жамбылской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Предусмотреть в районном бюджете на 2025 год объем субвенций, передаваемых из областного бюджета в сумме - 3003368,0 тысяч тенге.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 субвенций, передаваемых из районного бюджета в бюджеты сельских округов в сумме - 249836,0 тысяч тенге, в том числе: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Суратский сельский округ – 32037 тысяч тенге;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Жанатоганский сельский округ – 37862 тысяч тенге;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Кенеский сельский округ – 38880 тысяч тенге;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Таттинский сельский округ –35148 тысяч тенге;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Акаралский сельский округ – 41331 тысяч тенге;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Акерменский сельский округ – 35121 тысяч тенге;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Аспаринский сельский округ – 29457 тысяч тенге;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в сумме 118000 тысяч тенге.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сумм целевых трансфертов на 2025 год бюджетам сельских округов определяются на основании постановления акимата района.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районного маслихата восьмого созыва по вопросам экономики, бюджета, налогов и развития строительства и инфраструктуры.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Меркенского районого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36-2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Меркенского районного маслихата Жамбылской области от 31.03.2025 </w:t>
      </w:r>
      <w:r>
        <w:rPr>
          <w:rFonts w:ascii="Times New Roman"/>
          <w:b w:val="false"/>
          <w:i w:val="false"/>
          <w:color w:val="ff0000"/>
          <w:sz w:val="28"/>
        </w:rPr>
        <w:t>№ 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 2025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аульных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оказываемые лицам из группы риска, оказавшимся в трудной ситуации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№36-2</w:t>
            </w:r>
          </w:p>
        </w:tc>
      </w:tr>
    </w:tbl>
    <w:bookmarkStart w:name="z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 2026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№36-2</w:t>
            </w:r>
          </w:p>
        </w:tc>
      </w:tr>
    </w:tbl>
    <w:bookmarkStart w:name="z5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 2027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