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00d" w14:textId="bc1d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Меркенского района Жамбылской области на 2024-2028 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8 ноября 2024 года № 33-4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Меркенский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Меркенского района Жамбыской области на 2024-2028 гг.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№33-4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МЕРКЕНСКОГО РАЙОНА ЖАМБЫЛСКОЙ ОБЛАСТИ На 2024-2028 гг.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ТОО "КАЗТЭКО" Балтурин А.Б.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 2024 г.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ВВЕДЕНИЕ....................................................................................................................2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1.АНАЛИЗ ТЕКУЩЕГО СОСТОЯНИЯ УПРАВЛЕНИЯ ОТХОДАМИ...............8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1.1.Оценка текущего состояния управления отходами ……………................8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1.2.Анализ управления отходами в динамике за последние три года ...........52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1.3.Анализ мероприятий по управлению отходами …………………………52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2.ЦЕЛИ, ЗАДАЧИ И ЦЕЛЕВЫЕ ПОКАЗАТЕЛИ ПРОГРАММЫ....................53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Программы................................................................................. 53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задач................................................55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Программы.......................................... .......... .......... .......57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3.ОСНОВНЫЕ НАПРАВЛЕНИЯ, ПУТИ ДОСТИЖЕНИЯ ПОСТАВЛЕННЫХ ЦЕЛЕЙ И ЗАДАЧ............ .......... .......... .......... .......... .......... .................... ..............58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РЕСУРСЫ........... ........................................... ......................59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В РАМКАХ РЕАЛИЗАЦИИ ПРОГРАММЫ ПО УПРАВЛЕНИЮ ОТХОДАМИ............ .......... .......... .......... .......... .......... .................... ..............61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6.ПЛАН МЕРОПРИЯТИЙ ПО РЕАЛИЗАЦИИ ПРОГРАММЫ...........................62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 -административная единица на юге Казахстана в Жамбылской области.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района — село Мерке.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района — 7,1 тыс. км²[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 расположен в предгорьях Киргизского хребта. На востоке район граничит с Кыргызстаном. Северная часть территории района является богарно-полупустынной зоной, прилегающей к Мойынкумским пескам.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расположения Меркенского района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района 7100 квадратных километров. Климат резко континентальный, со средним годовым количеством осадков 40—50 мм, иногда осадки доходят до 70—100 мм. Основные реки Аспара и Мерке. По территории района проходит используемый для орошения Большой Чуйский канал.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проходит ветвь Луговое-Бишкек Киргизской железной дороги, автомагистраль, соединяющая Алматы, Бишкек, Ташкент (города Тараз, Шымкент).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устройство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начало 2024 года район включает в себя 14 сельских округов.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Мерке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2.санаторий Мерке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Акермен 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Алтынарык 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3.село Аккоз-Кайнар 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4.село Кентай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1.аул Актоган 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Казахдикан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Жамбыл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Плодовоягодное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3.село Талдыбулак 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4.село Турлыбай Батыр 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Костоган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Кызылсай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3.село Мынказан 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Кенес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Жаугаш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Андас батыр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Аралкишлак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3.посҰлок Гранитогорск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4.село Карпык 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5.посҰлок при станции Чолдавар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1.посҰлок Ойтал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Маханда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3.посҰлок при станции Мерке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Т.Рыскулова 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Интернациональное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Сарымолдаева 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Екпынды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3.село Ойтал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Сурат 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Аккайнар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3.село Тескентоган 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Татти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Акжол 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3.село Бельарык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4.село Карасу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5.разъезд Тасоткель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6.посҰлок при станции Татти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7.разъезд Чемен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 Акарал 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 Сыпатай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село Аспара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село Кумарык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село Кайындысай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района в основном занято сельхозпроизводством. Здесь зарегистрировано 1435 колхозных хозяйств, действуют 16 товариществ с ограниченной ответственностью и производственных кооперативов.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 по управлению коммунальными отходами: Система управления с коммунальными отходами включают в себя потребителей (физических и юридических лиц), организаций, представляющих услуги сбора, вывоза, переработки, утилизации и удаления коммунальных отходов, местных исполнительных органов и других уполномоченных органов. Согласно принципа "загрязнитель платит" все расходы, связанные с управлением коммунальными отходами обязаны возместить потребители-источники образования коммунальных отходов. Из этого следует, что единственным источником модернизации и развития системы управления с коммунальными отходами являются средства, оплачиваемые потребителями за предоставленные услуги.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приборов учета, позволяющие измерить потребленные услуги сбора, вывоза, переработки и удаления коммунальных отходов с территории населенного пункта, требует наличия норм накопления коммунальных отходов от всех объектов образования коммунальных отходов (население, объекты социального назначения и т.д.)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накопления коммунальных отходов – это количество коммунальных отходов, образуемых от населения и хозяйствующих субъектов определенного населенного пункта на расчетную единицу (человек) в единицу времени (день, год).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нормы накопления: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интересов потребителей через: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расчет затрат только на определенную норму, а не на количество абонентов.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качества услуг путем усиления конкуренции на данном рынке услуг.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интересов услугодателей через: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норм на объекты, по которым вообще не существовали нормы, что является основой договорных отношений;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заинтересованность бизнеса, инвестиционная привлекательность в предоставлении данных видов услуг, работ;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сокращение числа несанкционированных свалок ТБО.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накопления коммунальных отходов являются основным фактором, влияющим на систему управления коммунальными отходами населенного пункта.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будущем, с учетом которого организовывать всю цепочку обращения с коммунальными отходами в населенном пункте.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достоверных норм накопления коммунальных отходов высока: завышение приводит к излишним производственным мощностям, а занижение не обеспечивает необходимых санитарных условий в районе (образование несанкционированных свалок), устойчивого финансового состояния предприятий сферы обращения с коммунальными отходами.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фактических норм накопления коммунальных отходов обеспечит прямой экономический эффект предприятиям, занимающимся санитарной отчисткой района. Введение в систему управления обращения с коммунальными отходами новых норм приведет к росту доходов вышеназванных предприятий. Таким образом, новые нормы позволяют приблизить тарифы к экономически обоснованному уровню и будут способствовать развитию инфраструктуры в сфере обращения с коммунальными отходами и повысит инвестиционную привлекательность данной сферы.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нормативно-правовыми документами является Экологический Кодекс Республики Казахстан, Типовые правила расчета норм образования и накопления коммунальных отходов, утвержденные Приказом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Приказом Министра экологии, геологии и природных ресурсов Республики Казахстан от 14 сентября 2021 года № 377.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управления отходами на 2024 год связана в соответствии с пп.1 п 4. ст.365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управления отходами становится основным стратегическим документом по обращению с отходами.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является неотъемлемой частью экологического разрешения.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управления отходами разрабатывается на 2024-2028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1.АНАЛИЗ ТЕКУЩЕГО СОСТОЯНИЯ УПРАВЛЕНИЯ ОТХОДАМИ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1.1Оценка текущего состояния управления отходами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коммунальными отходами является важной частью инфраструктуры городов и населенных пунктов, и оно напрямую влияет на качество окружающей среды и здоровье жителей. Этот раздел предназначен для проведения оценки текущего состояния управления отходами в районе. Анализ состояния позволит выявить проблемы и недостатки в системе управления отходами и определить области для улучшения.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сельских округах присутствуют объекты и системы сбора, транспортировки и обработки отходов.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фото 1. Накопление коммунальных отходов проводится в стандартных металлических конвейерах объемом 0,75 м3 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для складирования отходов сельскими акиматами определены в 14 сельских округах.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места складирования определены следующий морфологический состав отходов: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PEHD, LDPE, PP, PS, O(ther),электронные отходы,бой стекла, отходы тканных материалов, шкуры , строительные отходы, навоз, птичий помет ,зола.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опроса населения установлено, что часть отходов используются местными жителями в быту. Таким отходам относятся: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стеклотара , бумага, дерево, шкуры, зола, птичий помет ,отходы подстилки из соломы ,навоз.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п.5 ст.350 Экологического Кодекса от 2 января 2021 года № 400-VI ЗРК. "Запрещается захоронение твердых бытовых отходов без их предварительной сортировки". В связи с этим полигоны Меркенского района оборудованы установками по сбору и сортировки отходов. (Фото 2,3,4)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1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2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3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в таблице предоставлены количество имеющихся металлических контейнеров по Меркенскому району, представленным отделом ЖКХ.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контейнеров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Актоган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С.Қосбармақов №26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админстрации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С.Қосбармақов №26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Шакшам 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С.Қосбармақов №57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Амангелді №80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ООШ №4 Тілеміс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 №22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ветиринария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 расположенном вдоль автодорогии Западный Китай-Западный 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 сельской админстрации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Улицв Аспара №3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алминстрация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Аспара №2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Админстрация 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Тұран №1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ООШ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Аспара №1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 библиотека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Аспара №1А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Сельскаө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Аспара и Нурлы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Нурлы и Орталық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Шугыла №29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Анель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Жанатоган, Костаган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Костоганский сельский акимат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В.О.В. площадь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Ауылым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Ветиринарная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ООШ №14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амбулатория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Айбөбек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ООШ №30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б/м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 дала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Ю.Матвеенко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Асубай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Тәуелсіздік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улица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Т.Көбейұлы №4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УлицаТ.Көбейұлы №7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Т.Көбейұлы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М.Ауезов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Остоновка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Қ.Мұхамеджанов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Футбольное поля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Ш.Төкешұлы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акимата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Талапты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Қ.Құдайбергенұлы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Рядом со зданий акимата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Қ.Көксалов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Қ.Тайшыманов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 №22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 №3А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№19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М.Байғанаев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ООШ №20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Ұлытау №9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Керуен №1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Ботагөз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Т.Қожакеев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№20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№12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по улице Т.Рыскулов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Ә.Шотайұлы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Сұлусай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"Қуат" на улице Даму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Ветиринарный пункт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Ә.Шотайұлы №24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Ариф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Бақсарай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Ә.Шотайұлы №81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Аспара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Әділжан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Бірбаев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Ә.Шотайұлы №80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Ә.Шотайұлы №72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на улице Мельниченко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на улице Мельниченко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Кызылкыстак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Қарпық батыр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Алтай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Аралкыстак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Аралқыстақ №63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на улице Аралқыстақ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Ст.Чалдовар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на улице Өркен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стадион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Ә.Исмайлов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Вегас кафе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Ә.Исмайлов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Жарас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Ә.Исмайлов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Автомагазин Мәжіліс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Ә.Исмайлов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№338,340,342,344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Ә.Исмайлов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Волтман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Ә.Исмайлов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Рахат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Ә.Исмайлов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Аяжан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Ә.Исмайлов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Алтынай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Ә.Исмайлов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Автомагазин У Агаша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перекресток улица Т.Рысқұлов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Т.Рысқұлов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 Жақсы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Казпочта на улице Т.Рысқұлов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Т.Рысқұлов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автозапчасти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С.Ахтанбердиев №6, 6А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Салон красоты "Әдемі"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Ә.Исмайлов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 "Баққон"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Ә.Исмайлов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"Іңкәр"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Екпынды Улица Т.Рысқұлов Столовая Мечети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Тәтті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площадка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Қабатаев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Қорағаты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 №15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НШ №26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НШ №31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Аппарат акима Жамбылского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О.Исмайлов № 37,38 многоэтажные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Ертөстік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ООШ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 Трудоустройства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библиотека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 Отдел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Меркі 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Ә.Ысмайылов №2,4,6,8 многоэтажный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 №2 многоэтажные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О.Үмбетов №7,9,11 многоэтажные дома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 №2,4 многоэтажные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Ә.Ысмайылов Стадион "Стрит Ворк"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на Жамбылской сельский округе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Плодовоягодный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ООШГ №44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Айым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 №35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минифутбола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Әділ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Қарлығаш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Бүлдіршін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 магазин Асемай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ООШ №35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Медпункт Кентай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Д.Қонаев №10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школа №41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на улице Н.Торғаев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на улице Н.Әбдіров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молодежном центре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Меркенсенского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в центре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Жібек жолы на улице Ә.Ысмаилов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парк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на улице Панфилов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на улице Қожаханов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Детский сад Қарлығаш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Многоэтажные дома на улице Карцаг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Многоэтажные дома на улице Сарымолдаева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Гостница Керуен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 Жұлдыз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дороге в горное ущелье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захоронению отходов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Меркенском районе расположены 45 населенных пунктов. 45 населенных пунктов разделены на 14 сельских округов. В районе имеется 4 типовые свалки, а в остальных сельских округах уточнены места захоронения твердых бытовых отходов. Из 14 сельских округов 10 имеют экологическое разрешение и имеют государственный акт, а 4 сельских округа имеют экологическое разрешение указанного учреждения, имеющего договор с ТОО "Андас Тазалык", занимающимся сбором и вывозом ТБО по договору. 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Полигон, находящийся на балансе ведомства, в настоящее время находится в доверительном управлении. По сей день сортировочные работы по поручению осуществляет доверенное лицо ИП "Алдабергенов Данияр", территория мусоросвалки огорожена: 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свалка расположена в конце улицы Есимбекова, принадлежащей Меркенскому сельскому округу. Площадь 5,7 га, вместимость полигона 107 298 м3, разрешение на выбросы имеется.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Площадь свалки, расположенной в сельском округе Сурат, составляет 1 га, вместимость полигона 111 975 м3 и разрешением на выбросы. Строительство завершено в 2017 году. 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полигона в Кенеском сельском округе завершилось в 2017 году, сейчас он принят актом приемки-передачи. Эта свалка имеет вместимость полигона 167 493 м3 и площадь 1,5 га. 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2017 году в Акерменском сельском округе завершено строительство полигона площадью 7,5 га. Вместимость 175 141,9 м3. Актоган – 1 га, 7341 м3; Татти – 1,5 га, 6711м3; Андас батыр – 2 га, 10326,4 м3; Ойтал – 1,5 га, 12368,1 м3; Аспара – 2 га, 5316,98 м3; Жанатоган - 1,5 га, 9733,26 м3 в сельских округах имеются ямы для твердых бытовых отходов. 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ТОО "Андас Тазалык" занимается сбором, вывозом, транспортировкой твердых бытовых отходов в регионе. Сортировочные и планировочные работы осуществляет доверенное лицо ИП "Алдабергенов Данияр". В 2019 году решением Меркенского районного маслихата Жамбылской области за № 49-4 утверждены нормы образования, накопления коммунальных отходов и тарифы на сбор, утилизацию, вывоз и захоронение твердых бытовых отходов по Меркенскому району. 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Меркенского районного маслихата Жамбылской области от 28 июля 2023 года за № 6-3 признано утратившим силу решение 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районного маслихата "Об утверждении норм образования, накопления коммунальных отходов и тарифов на сбор, утилизацию, вывоз и захоронение твердых бытовых отходов по Меркенскому району" от 19 июля 2019 года №49-4 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Договора, рабочая группа провели исследования норм накопления ТБО. Определение норм образования и накопления коммунальных отходов производился путем проведения натурных замеров с последующим расчетом объема накопления на расчетную единицу. 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Меркенскому району для замеров норм образования и накопления твердых бытовых отходов были выбраны дома с общим количеством жителей – 1 773 человек. Согласно нормативным требованиям минимальное количество жителей, участвующих в замерах должно составлять в населенных пунктах с численностью до 300 тысяч человек участки выбираются с охватом 2% населения общего числа жителей по каждому виду благоустройства.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местного исполнительного органа, численность населения в Меркенском районе составляет 88692 человек, в том числе, 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1)Меркенский сельский округ (село Мерке, санаторий Мерке) – 17370 человек, 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2)Акерменский сельский округ (село Акермен, село Алтынарык, село Аккоз-Кайнар, село Кентай) – 2424 человек, 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3)Актоганский сельский округ (село Актоган, село Казахдикан) – 4014 человек, 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4)Жамбылский сельский округ (село Жамбыл, село Жемис-жидек, уч. Талдыбулак, село Турлыбай Батыр) – 10488 человек, 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5)Жанатоганский сельский округ (село Костоган, село Кызылсай, село Мынказан) – 4117 человек, 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6)Кенесский сельский округ (село Кенес, село Жаугаш) – 2300 человек, 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7)Андас батырский сельский округ (село Андас батыра, село Арал кыстак, село Гранитогорск, село Кызыл кыстак), станция Чолдавар) – 8770 человек, 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8)Ойталский сельский округ (село Ойтал, село Маханда, станция Мерке) – 11276 человек, 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9)Т.Рыскуловский сельский округ (село Т.Рыскулова, село Интернациональное) – 3913 человек, 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10)Сарымолдаевский сельский округ (село Сарымолдаева, село Екпенды, село Ойтал) – 13302 человек, 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11)Суратский сельский округ (село Сурат, село Аккайнар, село Тескентоган) – 3004 человек, 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12)Таттинский сельский округ (село Татти, село Акжол, село Бельарык, село Карасу, разъезд Тасоткель, станция Татти, разъезд Чемен) – 2206 человек, 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13)Акаралский сельский округ (село Акарал, село Сыпатай) – 3787 человек, 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14)Аспаринский сельский округ (село Аспара, село Кайындысай, село Кумарык) – 1721 человек. 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местного исполнительного органа, количество контейнерных площадок для бытового мусора – 164 мест, количество контейнеров – 323 шт, количество урна – 233 шт.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отрицательное влияние на окружающую среду и здоровье человека, некоторыми жильцами отходы пластика, шкуры, текстиля сжигаются в бытовых печках. 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жители не осведомлены об опасных свойствах таких отходов при сжигании в бытовых печках. 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норм накопления коммунальных отходов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норм накопления были использованы следующие исходные данные: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Анкетные данные , опрос у населения по хранению,управлению,утилизации и объемов накопления собственных отходов;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Статистические данные по колличеству населения и домов предоставленным Акиматом Меркенского района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Типовые правила расчета норм образования и накопления коммунальных отходов от 1 сентября 2021 года № 347;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представлена информация о способах утилизации, которые осуществляются анкетируемыми, их доля указана в процентах.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по Анкетным данным , опрос у населения по хранению,управлению,утилизации и объемов накопления собственных отходов.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450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не относятся к твердо-бытовым отходам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100 чел, составляет 3,6 % от количества домов.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19,31371429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не относятся к твердо-бытовым отходам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7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  <w:gridCol w:w="88"/>
      </w:tblGrid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36 чел, составляет 2 % от количества домов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961,51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985,55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173 чел, составляет 3,2 % от количества домов.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Неблагоустроенный сектор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100,7139286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201,4278571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18128,50714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18430,64893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Благоустроенный сектор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квартиры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квартиры d=(a*b)/100%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квартиры e=d*48 недель в году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квартир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квартир g=e*f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183,54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211,07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Акерменский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127 чел, составляет 9,9 % от количества домов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0,06188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1422,93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127 чел, составляет 9,9 % от количества домов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16,87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2361,55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2412,15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45 чел, составляет 3 % от количества домов.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272,70975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106,95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98,39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8555,60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9033,64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36 чел, составляет 1,44 % от количества домов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102,4607143</w:t>
            </w:r>
          </w:p>
        </w:tc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3073,82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0,09592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3244,59</w:t>
            </w:r>
          </w:p>
        </w:tc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54 чел, составляет 4,87 % от количества домов.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67,10785714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1789,54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1901,39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100 чел, составляет 7,62 % от количества домов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282,98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94,33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94,33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7546,11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8017,75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анкетируемых: 45 чел, составляет 4,6 % от количества домов.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410,16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136,72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136,72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13671,86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14355,45</w:t>
            </w:r>
          </w:p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27 чел, составляет 2,4 % от количества домов.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2616,11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2651,46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Акаралский сельский округ: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анкетируемых: 27 чел, составляет 2,4 % от количества домов.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3070,17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3108,55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 сельский округ: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анкетируемых: 27 чел, составляет 2,4 % от количества домов.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 (кол-во домов)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металлический контейнер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складирующего объема для вывоза в %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в неделю с 1 дома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неделю с 1 дома d=(a*b)/100%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вывозящего объема м3 в год с 1 дома e=d*48 недель в году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домов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объема м3 в год со всех домов g=e*f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проживающего 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k=g/h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16,27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976,11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*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992,38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 относятся к твердо-бытовым отходам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норма накопления по Меркенскому неблагоустроенному сектору (частные дома)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(неблагоустроенный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ТБО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Акерменский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Акаралский сельский округ: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 сельский округ: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62243,99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*-Средняя норма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видно из таблицы нормы разнятся по сельским округам, это связано с индивидуальным подходом к накоплению отходов местных жителей.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норма накопления по Меркенскому району благоустроенному сектору (многоквартирные дома)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человека (благоустроенный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образуемого объема м3 ТБО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211,07</w:t>
            </w:r>
          </w:p>
        </w:tc>
      </w:tr>
    </w:tbl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образования и накопления коммунальных отходов 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Меркенскому району Жамбылской области согласно утвержденому решению Меркенского районного 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Жамбылской области от 1 декабря 2023 года № 13-5.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врачебные амбулатории, фельдшерские амбулаторные пункты,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дома культуры, сельские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и промышленных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обслуживающие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сбор, вывоз, утилизацию, переработку и захоронение твердых бытовых отходов по Меркенскому району.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 с 1-го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 с 1-го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</w:tbl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приведены отчете по расчету тарифа для населения на сбор, транспортировку и захоронение твердых бытовых отходов по Меркенскому району Жамбылской области.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1.2Анализ управления отходами в динамике за последние три года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 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использованы при определении целей и задач настоящей Программы.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 При этом, более чем три четверти золы и более половины объема навоза используется в быту в виде удобрения, твердого топлива в бытовых печках и т.д.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Меркенского района организации, занимающиеся сбором и транспортировкой мусора, отсутствуют. Во всех сельских округах осуществляется самовывоз ТБО населением.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контейнера для раздельного сбора и хранения ТБО.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1.3Анализ мероприятий по управлению отходами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управлению отходами за последние 3 года не проводились. 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2.ЦЕЛИ ЗАДАЧИ И ЦЕЛЕВЫЕ ПОКАЗАТЕЛИ ПРОГРАММЫ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2.1.Цели и задачи программы.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программы управления отходами являются: 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установленных показателей, направленных на постепенное сокращение объемов накопленных и образуемых отходов. Совершенствование системы управления в сфере обращения с отходами производства и потребления.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Улучшение санитарного и экологического состояния территорий сбора отходов производства и потребления. Раздельный сбор и улучшение транспортировки отходов производства и потребления;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своевременный вывоз отходов производства и потребления. 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в процессе реализации Программы должны быть решены следующие задачи: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минимизация объемов образованных отходов; 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поддержка единой информационной среды в сфере обращения с отходами производства и потребления и использования вторичных ресурсов; 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модернизация системы обращения с отходами производства и потребления; 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ликвидация несанкционированных свалок размещения отходов. 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 Структуризация основ комплексного управления отходами включает в себя следующие аспекты: 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– физико-технический, технологический, экономический, ресурсный, социальный. 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Базис – нормативно-методическая документация. 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Синтез – паспортизация отходов.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осуществления комплексного управления отходами, необходимо наличие компонентов политики в области управления отходами, в частности: разработка и применение пакета документов, стимулирующих или обязывающих максимальное предотвращение и вторичное использование отходов;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-установление экологических параметров методов обращения с отходами; 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структуры для осуществления планирования обращения с отходами (координирующего центра); выработка принципов ответственности производителей за размещение отходов. При определении целей программы по утилизации отходами и планировании стратегии целесообразно иметь представление об определенной иерархии комплексного управления отходами. Такая иерархия подразумевает, что в первую очередь должны рассматриваться мероприятия по первичному сокращению отходов, затем по вторичному сокращению: повторному использованию и переработке оставшейся части отходов и в самую последнюю очередь – мероприятия по утилизации или захоронению тех отходов, возникновения которых не удалось избежать и которые не поддаются переработке во вторсырье.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управления отходами могут варьироваться в зависимости от конкретных целей и условий района, города или страны. Однако, в общем случае, цели и задачи программы управления отходами могут включать следующие элементы: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управления отходами является: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1.Сокращение объема образования коммунальных отходов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2.Снижение затрат на управление коммунальными отходами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3.Защита здоровья общества;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4.Содействие устойчивому потреблению и производству.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1.Разработка и внедрение эффективной системы сбора и транспортировки отходов;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2.Повышение осведомленности населения;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3.Разработка инфраструктуры для переработки и обработки отходов;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4.Мониторинг и оценка результатов программы, чтобы корректировать стратегию;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2.2.Пути достижения поставленных целей и задач.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района, но и реализовать сотрудничество с другими районами области. Необходимо сделать следующие шаги: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отходов.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отходов.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отходы, чтобы стимулировать уменьшение объема отходов и повышение переработки.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отходов.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отходов, эффективности сбора и переработки.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отходами.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отходами.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отходами и уменьшения их воздействия на окружающую среду.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отходами, включая прозрачную систему финансирования и бюджетирования.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отходами.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отходами должны быть конкретными, измеримыми, достижимыми, релевантными и ограниченными по времени (критерии SMART). Целевые показателей для программы управления отходами: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отходов, отправляемых на свалку ежегодно.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отходов на 95% территории района в течение 5 лет.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отходами.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управления отходами, а также регулярно мониторится и оценивается для обеспечения достижения установленных целей.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3.ОСНОВНЫЕ НАПРАВЛЕНИЯ, ПУТИ ДОСТИЖЕНИЯ ПОСТАВЛЕННЫХ ЦЕЛЕЙ И ЗАДАЧ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отходами: Одним из ключевых направлений является модернизация и развитие инфраструктуры для сбора, транспортировки, переработки и утилизации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отходов на уровне домохозяйств и предприятий. Это позволяет оптимизировать процессы переработки и утилизации.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отходов, создавая партнерства с перерабатывающими компаниями и поддерживая развитие местных рынков для вторичных материалов.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отходами, которая определяет конкретные шаги и сроки для достижения целей.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 и системы транспортировки.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отходов с использованием ГИС-технологий.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округов это открытие пунктов приема с сортировкой отходов по Меркенскому району, где в последующем будет возможность приема отходов (пластмасса, стеклотара, бумага).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4.НЕОБХОДИМЫЕ РЕСУРСЫ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управления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государственные бюджеты, местные налоги, гранты и другие.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отходами являются местный бюджет, областной бюджет.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 Описание планов по обучению и развитию персонала для обеспечения успешной реализации Программы.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отходов: Указание состояния и планов по модернизации инфраструктуры для сбора, транспортировки и временного хранения отходов.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 Описание информационных систем и программного обеспечения, необходимых для мониторинга и управления управлением отходами.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5.ПЛАН ФИНАНСИРОВАНИЯ В РАМКАХ РЕАЛИЗАЦИИ ПРОГРАММЫ ПО УПРАВЛЕНИЮ ОТХОДАМИ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бюджета *</w:t>
            </w:r>
          </w:p>
        </w:tc>
      </w:tr>
    </w:tbl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— объем финансирования будет уточняться при формировании бюджета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соответствующий год.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реализации всех пунктов программы управления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областной и местный бюджет управлением определяется количество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средств, сроки финансирования, очередность проведения мер, предусмотренных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программе.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*После корректировки будут более точно определены необходимые ресурсы, а так же выявлены объҰмы накоплений перерабатываемых отходов. 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6.ПЛАН МЕРОПРИЯТИЙ ПО РЕАЛИЗАЦИИ ПРОГРАММЫ УПРАВЛЕНИЯ ОТХОДАМИ ПО МЕРКЕНСКОМУ РАЙОНУ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течение 2 лет для выявления обьемов и ведением учета по перерабатываемым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необходимого числа внештатных сотрудников, проводящих мониторинговые данные по образованию и накоплению объҰмов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сотрудникам, проводящим мониторинговые данные по образованию и накоплению объҰмов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(4 квартал)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техники для вывоза отходов ТБО в количестве 1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отходов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необорудованных местах населением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