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fec69" w14:textId="12fec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Меркенского районного маслихата от 25 декабря 2023 года № 17-4 "О бюджете сельских округов Меркенского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Меркенского районного маслихата Жамбылской области от 29 июля 2024 года № 27-2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решением районного маслихата от 17 июля 2024 года </w:t>
      </w:r>
      <w:r>
        <w:rPr>
          <w:rFonts w:ascii="Times New Roman"/>
          <w:b w:val="false"/>
          <w:i w:val="false"/>
          <w:color w:val="000000"/>
          <w:sz w:val="28"/>
        </w:rPr>
        <w:t>№ 26-2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районного маслихата от 25 декабря 2023 года № 17-4" о районном бюджете на 2024-2026 годы" районный маслихат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районного маслихата "О бюджете сельских округов Меркенского района на 2024-2026 годы" от 25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17-4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 и дополнения:</w:t>
      </w:r>
    </w:p>
    <w:bookmarkStart w:name="z9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Утвердить бюджет Актоганского сельского округа на 2024-2026 годы согласно приложению 1 соответственно, в том числе на 2024 год в следующих объемах:</w:t>
      </w:r>
    </w:p>
    <w:bookmarkEnd w:id="0"/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–586089 тысяч тенге, в том числе: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21860 тысяч тенге;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–100 тысяч тенге;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–300 тысяч тенге;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–563829 тысяч тенге;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–622918 тысяч тенге;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–0 тысяч тенге;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–0 тысяч тенге;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(профицит) – -36829 тысяч тенге;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(использование профицита) – 36829 тысяч тенге;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-36829 тысяч тенге.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1-2. Утвердить бюджет Жамбылского сельского округа на 2024-2026 годы согласно приложению 2 соответственно, в том числе на 2024 год в следующих объемах: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543378 тысяч тенге, в том числе: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81415 тысяч тенге;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–200 тысяч тенге;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–200 тысяч тенге;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–461563 тысяч тенге;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–549006 тенге;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–0 тысяч тенге;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–0 тысяч тенге;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(профицит) – -5628 тысяч тенге;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(использование профицита) – 5628 тысяч тенге;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-5628 тысяч тенге.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1-3. Утвердить бюджет Меркенского сельского округа на 2024-2026 годы согласно приложению 3 соответственно, в том числе на 2024 год в следующих объемах: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-623016 тысяч тенге, в том числе: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–240517 тысяч тенге;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–776 тысяч тенге;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–1800 тысяч тенге;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–379923 тысяч тенге;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–668019 тысяч тенге;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–0 тысяч тенге;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–0 тысяч тенге;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(профицит) – - 45003 тысяч тенге;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(использование профицита) – 45003 тысяч тенге;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-45003 тысяч тенге.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1-4. Утвердить бюджет Сарымолдаевского сельского округа на 2024-2026 годы согласно приложению 4 соответственно, в том числе на 2024 год в следующих объемах: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-312875 тысяч тенге, в том числе: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95143 тысяч тенге;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–200 тысяч тенге;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–300 тысяч тенге;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–217232 тенге;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–366875 тысяч тенге;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–0 тысяч тенге;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–0 тысяч тенге;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дефицит бюджета (профицит) – -54000 тысяч тенге; 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(использование профицита) – 54000 тысяч тенге;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-54000 тысяч тенге.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1-5. Утвердить бюджет Ойталского сельского округа на 2024-2026 годы согласно приложению 5 соответственно, в том числе на 2024 год в следующих объемах: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-300173 тысяч тенге, в том числе: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51050 тысяч тенге;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–200 тысяч тенге;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–100 тысяч тенге;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–248823 тысяч тенге;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309711 тысяч тенге;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–0 тысяч тенге;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–0 тысяч тенге;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(профицит) – -9538 тысяч тенге;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(использование профицита) – 9538 тысяч тенге;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-9538 тысяч тенге.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1-6. Утвердить бюджет Т.Рыскуловского сельского округа на 2024-2026 годы согласно приложению 6 соответственно, в том числе на 2024 год в следующих объемах: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-218628 тысяч тенге, в том числе: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23350 тысяч тенге;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–100 тысяч тенге;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–100 тысяч тенге;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–195078 тысяч тенге;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–255719 тысяч тенге;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–0 тысяч тенге;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–0 тысяч тенге;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(профицит) – -37091 тысяч тенге;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(использование профицита) – 37091 тысяч тенге;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- 37091 тысяч тенге.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1-7. Утвердить бюджет Таттинского сельского округа на 2024-2026 годы согласно приложению 7 соответственно, в том числе на 2024 год в следующих объемах: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-317653 тысяч тенге, в том числе: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–10340 тысяч тенге;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–100 тысяч тенге;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–150 тысяч тенге;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–307063 тысяч тенге;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–319653 тысяч тенге;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–0 тысяч тенге;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–0 тысяч тенге;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19"/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20"/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(профицит) – -2000 тысяч тенге;</w:t>
      </w:r>
    </w:p>
    <w:bookmarkEnd w:id="121"/>
    <w:bookmarkStart w:name="z1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(использование профицита) – 2000 тысяч тенге;</w:t>
      </w:r>
    </w:p>
    <w:bookmarkEnd w:id="122"/>
    <w:bookmarkStart w:name="z13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123"/>
    <w:bookmarkStart w:name="z13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124"/>
    <w:bookmarkStart w:name="z13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–2000 тысяч тенге.</w:t>
      </w:r>
    </w:p>
    <w:bookmarkEnd w:id="125"/>
    <w:bookmarkStart w:name="z13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1-8. Утвердить бюджет Акаральского сельского округа на 2024-2026 годы согласно приложению 8 соответственно, в том числе на 2024 год в следующих объемах:</w:t>
      </w:r>
    </w:p>
    <w:bookmarkEnd w:id="126"/>
    <w:bookmarkStart w:name="z13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-130640 тысяч тенге, в том числе:</w:t>
      </w:r>
    </w:p>
    <w:bookmarkEnd w:id="127"/>
    <w:bookmarkStart w:name="z13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–16085 тысяч тенге;</w:t>
      </w:r>
    </w:p>
    <w:bookmarkEnd w:id="128"/>
    <w:bookmarkStart w:name="z13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–100 тысяч тенге;</w:t>
      </w:r>
    </w:p>
    <w:bookmarkEnd w:id="129"/>
    <w:bookmarkStart w:name="z13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–300 тысяч тенге;</w:t>
      </w:r>
    </w:p>
    <w:bookmarkEnd w:id="130"/>
    <w:bookmarkStart w:name="z14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–114155 тысяч тенге;</w:t>
      </w:r>
    </w:p>
    <w:bookmarkEnd w:id="131"/>
    <w:bookmarkStart w:name="z14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134798 тысяч тенге;</w:t>
      </w:r>
    </w:p>
    <w:bookmarkEnd w:id="132"/>
    <w:bookmarkStart w:name="z14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–0 тысяч тенге;</w:t>
      </w:r>
    </w:p>
    <w:bookmarkEnd w:id="133"/>
    <w:bookmarkStart w:name="z14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34"/>
    <w:bookmarkStart w:name="z14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135"/>
    <w:bookmarkStart w:name="z14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–0 тысяч тенге;</w:t>
      </w:r>
    </w:p>
    <w:bookmarkEnd w:id="136"/>
    <w:bookmarkStart w:name="z14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7"/>
    <w:bookmarkStart w:name="z14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38"/>
    <w:bookmarkStart w:name="z14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(профицит) – -4158 тысяч тенге;</w:t>
      </w:r>
    </w:p>
    <w:bookmarkEnd w:id="139"/>
    <w:bookmarkStart w:name="z14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(использование профицита) – 4158 тысяч тенге;</w:t>
      </w:r>
    </w:p>
    <w:bookmarkEnd w:id="140"/>
    <w:bookmarkStart w:name="z15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141"/>
    <w:bookmarkStart w:name="z15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142"/>
    <w:bookmarkStart w:name="z15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-4158 тысяч тенге.</w:t>
      </w:r>
    </w:p>
    <w:bookmarkEnd w:id="143"/>
    <w:bookmarkStart w:name="z15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1-9. Утвердить бюджет Суратского сельского округа на 2024-2026 годы согласно приложению 9 соответственно, в том числе на 2024 год в следующих объемах:</w:t>
      </w:r>
    </w:p>
    <w:bookmarkEnd w:id="144"/>
    <w:bookmarkStart w:name="z15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-75480 тысяч тенге, в том числе:</w:t>
      </w:r>
    </w:p>
    <w:bookmarkEnd w:id="145"/>
    <w:bookmarkStart w:name="z15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9800 тысяч тенге;</w:t>
      </w:r>
    </w:p>
    <w:bookmarkEnd w:id="146"/>
    <w:bookmarkStart w:name="z15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–100 тысяч тенге;</w:t>
      </w:r>
    </w:p>
    <w:bookmarkEnd w:id="147"/>
    <w:bookmarkStart w:name="z15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–300 тысяч тенге;</w:t>
      </w:r>
    </w:p>
    <w:bookmarkEnd w:id="148"/>
    <w:bookmarkStart w:name="z15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–65280 тысяч тенге;</w:t>
      </w:r>
    </w:p>
    <w:bookmarkEnd w:id="149"/>
    <w:bookmarkStart w:name="z15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–75568 тысяч тенге;</w:t>
      </w:r>
    </w:p>
    <w:bookmarkEnd w:id="150"/>
    <w:bookmarkStart w:name="z16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–0 тысяч тенге;</w:t>
      </w:r>
    </w:p>
    <w:bookmarkEnd w:id="151"/>
    <w:bookmarkStart w:name="z16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52"/>
    <w:bookmarkStart w:name="z16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153"/>
    <w:bookmarkStart w:name="z16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–0 тысяч тенге;</w:t>
      </w:r>
    </w:p>
    <w:bookmarkEnd w:id="154"/>
    <w:bookmarkStart w:name="z16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55"/>
    <w:bookmarkStart w:name="z16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56"/>
    <w:bookmarkStart w:name="z16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(профицит) – -88 тысяч тенге;</w:t>
      </w:r>
    </w:p>
    <w:bookmarkEnd w:id="157"/>
    <w:bookmarkStart w:name="z16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(использование профицита) – 88 тысяч тенге;</w:t>
      </w:r>
    </w:p>
    <w:bookmarkEnd w:id="158"/>
    <w:bookmarkStart w:name="z16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159"/>
    <w:bookmarkStart w:name="z16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160"/>
    <w:bookmarkStart w:name="z17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-88 тысяч тенге. </w:t>
      </w:r>
    </w:p>
    <w:bookmarkEnd w:id="161"/>
    <w:bookmarkStart w:name="z17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1-10. Утвердить бюджет Жанатоганского сельского округа на 2024-2026 годы согласно приложению 10 соответственно, в том числе на 2024 год в следующих объемах:</w:t>
      </w:r>
    </w:p>
    <w:bookmarkEnd w:id="162"/>
    <w:bookmarkStart w:name="z17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-142753 тысяч тенге, в том числе:</w:t>
      </w:r>
    </w:p>
    <w:bookmarkEnd w:id="163"/>
    <w:bookmarkStart w:name="z17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–17228 тысяч тенге;</w:t>
      </w:r>
    </w:p>
    <w:bookmarkEnd w:id="164"/>
    <w:bookmarkStart w:name="z17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–100 тысяч тенге;</w:t>
      </w:r>
    </w:p>
    <w:bookmarkEnd w:id="165"/>
    <w:bookmarkStart w:name="z17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 тысяч тенге;</w:t>
      </w:r>
    </w:p>
    <w:bookmarkEnd w:id="166"/>
    <w:bookmarkStart w:name="z17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–125425 тысяч тенге;</w:t>
      </w:r>
    </w:p>
    <w:bookmarkEnd w:id="167"/>
    <w:bookmarkStart w:name="z17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–144861 тысяч тенге;</w:t>
      </w:r>
    </w:p>
    <w:bookmarkEnd w:id="168"/>
    <w:bookmarkStart w:name="z17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–0 тысяч тенге;</w:t>
      </w:r>
    </w:p>
    <w:bookmarkEnd w:id="169"/>
    <w:bookmarkStart w:name="z17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70"/>
    <w:bookmarkStart w:name="z180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171"/>
    <w:bookmarkStart w:name="z18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–0 тысяч тенге;</w:t>
      </w:r>
    </w:p>
    <w:bookmarkEnd w:id="172"/>
    <w:bookmarkStart w:name="z182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73"/>
    <w:bookmarkStart w:name="z183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74"/>
    <w:bookmarkStart w:name="z184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(профицит) – -2108 тысяч тенге;</w:t>
      </w:r>
    </w:p>
    <w:bookmarkEnd w:id="175"/>
    <w:bookmarkStart w:name="z18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(использование профицита) – 2108 тысяч тенге;</w:t>
      </w:r>
    </w:p>
    <w:bookmarkEnd w:id="176"/>
    <w:bookmarkStart w:name="z186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177"/>
    <w:bookmarkStart w:name="z187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178"/>
    <w:bookmarkStart w:name="z188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-2108 тысяч тенге.</w:t>
      </w:r>
    </w:p>
    <w:bookmarkEnd w:id="179"/>
    <w:bookmarkStart w:name="z189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1-11. Утвердить бюджет Андас батырского сельского округа на 2024-2026 годы согласно приложению 11 соответственно, в том числе на 2024 год в следующих объемах:</w:t>
      </w:r>
    </w:p>
    <w:bookmarkEnd w:id="180"/>
    <w:bookmarkStart w:name="z190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-99585 тысяч тенге, в том числе:</w:t>
      </w:r>
    </w:p>
    <w:bookmarkEnd w:id="181"/>
    <w:bookmarkStart w:name="z191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–48050 тысяч тенге;</w:t>
      </w:r>
    </w:p>
    <w:bookmarkEnd w:id="182"/>
    <w:bookmarkStart w:name="z192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–200 тысяч тенге;</w:t>
      </w:r>
    </w:p>
    <w:bookmarkEnd w:id="183"/>
    <w:bookmarkStart w:name="z193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–300 тысяч тенге;</w:t>
      </w:r>
    </w:p>
    <w:bookmarkEnd w:id="184"/>
    <w:bookmarkStart w:name="z194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–51035 тысяч тенге;</w:t>
      </w:r>
    </w:p>
    <w:bookmarkEnd w:id="185"/>
    <w:bookmarkStart w:name="z195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117258 тысяч тенге;</w:t>
      </w:r>
    </w:p>
    <w:bookmarkEnd w:id="186"/>
    <w:bookmarkStart w:name="z196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–0 тысяч тенге;</w:t>
      </w:r>
    </w:p>
    <w:bookmarkEnd w:id="187"/>
    <w:bookmarkStart w:name="z197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88"/>
    <w:bookmarkStart w:name="z198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189"/>
    <w:bookmarkStart w:name="z199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(профицит) – -17673 тысяч тенге;</w:t>
      </w:r>
    </w:p>
    <w:bookmarkEnd w:id="190"/>
    <w:bookmarkStart w:name="z200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(использование профицита) – 17673 тысяч тенге;</w:t>
      </w:r>
    </w:p>
    <w:bookmarkEnd w:id="191"/>
    <w:bookmarkStart w:name="z201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192"/>
    <w:bookmarkStart w:name="z20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193"/>
    <w:bookmarkStart w:name="z203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-17673 тысяч тенге.</w:t>
      </w:r>
    </w:p>
    <w:bookmarkEnd w:id="194"/>
    <w:bookmarkStart w:name="z20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1-12. Утвердить бюджет Кенесского сельского округа на 2024-2026 годы согласно приложению 12 соответственно, в том числе на 2024 год в следующих объемах:</w:t>
      </w:r>
    </w:p>
    <w:bookmarkEnd w:id="195"/>
    <w:bookmarkStart w:name="z205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-334499 тысяч тенге, в том числе:</w:t>
      </w:r>
    </w:p>
    <w:bookmarkEnd w:id="196"/>
    <w:bookmarkStart w:name="z206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–6370 тысяч тенге;</w:t>
      </w:r>
    </w:p>
    <w:bookmarkEnd w:id="197"/>
    <w:bookmarkStart w:name="z207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–100 тысяч тенге;</w:t>
      </w:r>
    </w:p>
    <w:bookmarkEnd w:id="198"/>
    <w:bookmarkStart w:name="z208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–100 тысяч тенге;</w:t>
      </w:r>
    </w:p>
    <w:bookmarkEnd w:id="199"/>
    <w:bookmarkStart w:name="z209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–327929 тысяч тенге;</w:t>
      </w:r>
    </w:p>
    <w:bookmarkEnd w:id="200"/>
    <w:bookmarkStart w:name="z210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335415 тысяч тенге;</w:t>
      </w:r>
    </w:p>
    <w:bookmarkEnd w:id="201"/>
    <w:bookmarkStart w:name="z211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–0 тысяч тенге;</w:t>
      </w:r>
    </w:p>
    <w:bookmarkEnd w:id="202"/>
    <w:bookmarkStart w:name="z212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03"/>
    <w:bookmarkStart w:name="z213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204"/>
    <w:bookmarkStart w:name="z214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(профицит) – -916 тысяч тенге;</w:t>
      </w:r>
    </w:p>
    <w:bookmarkEnd w:id="205"/>
    <w:bookmarkStart w:name="z215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(использование профицита) – 916 тысяч тенге;</w:t>
      </w:r>
    </w:p>
    <w:bookmarkEnd w:id="206"/>
    <w:bookmarkStart w:name="z216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207"/>
    <w:bookmarkStart w:name="z217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208"/>
    <w:bookmarkStart w:name="z218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-916 тысяч тенге.</w:t>
      </w:r>
    </w:p>
    <w:bookmarkEnd w:id="209"/>
    <w:bookmarkStart w:name="z219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1-13. Утвердить бюджет Акерменского сельского округа на 2024-2026 годы согласно приложению 13 соответственно, в том числе на 2024 год в следующих объемах:</w:t>
      </w:r>
    </w:p>
    <w:bookmarkEnd w:id="210"/>
    <w:bookmarkStart w:name="z220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-67952 тысяч тенге, в том числе;</w:t>
      </w:r>
    </w:p>
    <w:bookmarkEnd w:id="211"/>
    <w:bookmarkStart w:name="z221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–7356 тысяч тенге;</w:t>
      </w:r>
    </w:p>
    <w:bookmarkEnd w:id="212"/>
    <w:bookmarkStart w:name="z222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-100 тысяч тенге;</w:t>
      </w:r>
    </w:p>
    <w:bookmarkEnd w:id="213"/>
    <w:bookmarkStart w:name="z223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–100 тысяч тенге;</w:t>
      </w:r>
    </w:p>
    <w:bookmarkEnd w:id="214"/>
    <w:bookmarkStart w:name="z224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–60496 тысяч тенге;</w:t>
      </w:r>
    </w:p>
    <w:bookmarkEnd w:id="215"/>
    <w:bookmarkStart w:name="z225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–177234 тысяч тенге;</w:t>
      </w:r>
    </w:p>
    <w:bookmarkEnd w:id="216"/>
    <w:bookmarkStart w:name="z226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–0 тысяч тенге;</w:t>
      </w:r>
    </w:p>
    <w:bookmarkEnd w:id="217"/>
    <w:bookmarkStart w:name="z227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18"/>
    <w:bookmarkStart w:name="z228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219"/>
    <w:bookmarkStart w:name="z229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–0 тысяч тенге;</w:t>
      </w:r>
    </w:p>
    <w:bookmarkEnd w:id="220"/>
    <w:bookmarkStart w:name="z230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21"/>
    <w:bookmarkStart w:name="z231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222"/>
    <w:bookmarkStart w:name="z232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(профицит) – -109282 тысяч тенге;</w:t>
      </w:r>
    </w:p>
    <w:bookmarkEnd w:id="223"/>
    <w:bookmarkStart w:name="z233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(использование профицита) – 109282 тысяч тенге;</w:t>
      </w:r>
    </w:p>
    <w:bookmarkEnd w:id="224"/>
    <w:bookmarkStart w:name="z234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225"/>
    <w:bookmarkStart w:name="z235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226"/>
    <w:bookmarkStart w:name="z236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-109282 тысяч тенге</w:t>
      </w:r>
    </w:p>
    <w:bookmarkEnd w:id="227"/>
    <w:bookmarkStart w:name="z237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1-14. Утвердить бюджет Аспаринского сельского округа на 2024-2026 годы согласно приложению 14 соответственно, в том числе на 2024 год в следующих объемах:</w:t>
      </w:r>
    </w:p>
    <w:bookmarkEnd w:id="228"/>
    <w:bookmarkStart w:name="z238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-69691 тысяч тенге, в том числе:</w:t>
      </w:r>
    </w:p>
    <w:bookmarkEnd w:id="229"/>
    <w:bookmarkStart w:name="z239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–5820 тысяч тенге;</w:t>
      </w:r>
    </w:p>
    <w:bookmarkEnd w:id="230"/>
    <w:bookmarkStart w:name="z240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-100 тысяч тенге;</w:t>
      </w:r>
    </w:p>
    <w:bookmarkEnd w:id="231"/>
    <w:bookmarkStart w:name="z241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 тысяч тенге;</w:t>
      </w:r>
    </w:p>
    <w:bookmarkEnd w:id="232"/>
    <w:bookmarkStart w:name="z242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–63771 тысяч тенге;</w:t>
      </w:r>
    </w:p>
    <w:bookmarkEnd w:id="233"/>
    <w:bookmarkStart w:name="z243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70865 тысяч тенге;</w:t>
      </w:r>
    </w:p>
    <w:bookmarkEnd w:id="234"/>
    <w:bookmarkStart w:name="z244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–0 тысяч тенге;</w:t>
      </w:r>
    </w:p>
    <w:bookmarkEnd w:id="235"/>
    <w:bookmarkStart w:name="z245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36"/>
    <w:bookmarkStart w:name="z246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237"/>
    <w:bookmarkStart w:name="z247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–0 тысяч тенге;</w:t>
      </w:r>
    </w:p>
    <w:bookmarkEnd w:id="238"/>
    <w:bookmarkStart w:name="z248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39"/>
    <w:bookmarkStart w:name="z249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240"/>
    <w:bookmarkStart w:name="z250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(профицит) – -1174 тысяч тенге;</w:t>
      </w:r>
    </w:p>
    <w:bookmarkEnd w:id="241"/>
    <w:bookmarkStart w:name="z251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(использование профицита) – 1174 тысяч тенге;</w:t>
      </w:r>
    </w:p>
    <w:bookmarkEnd w:id="242"/>
    <w:bookmarkStart w:name="z252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243"/>
    <w:bookmarkStart w:name="z253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244"/>
    <w:bookmarkStart w:name="z254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-1174 тысяч тенге";</w:t>
      </w:r>
    </w:p>
    <w:bookmarkEnd w:id="2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6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Временно 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председателя Меркенского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Сейсенбаев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 №27-2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июля 2024 года</w:t>
            </w:r>
          </w:p>
        </w:tc>
      </w:tr>
    </w:tbl>
    <w:bookmarkStart w:name="z261" w:id="2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Актоганского сельского округа на 2024 год</w:t>
      </w:r>
    </w:p>
    <w:bookmarkEnd w:id="2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563829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 №27-2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июля 2024 года</w:t>
            </w:r>
          </w:p>
        </w:tc>
      </w:tr>
    </w:tbl>
    <w:bookmarkStart w:name="z265" w:id="2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2024 год</w:t>
      </w:r>
    </w:p>
    <w:bookmarkEnd w:id="2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 №27-2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июля 2024 года</w:t>
            </w:r>
          </w:p>
        </w:tc>
      </w:tr>
    </w:tbl>
    <w:bookmarkStart w:name="z269" w:id="2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Меркенского сельского округа на 2024 год</w:t>
      </w:r>
    </w:p>
    <w:bookmarkEnd w:id="2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 №27-2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июля 2024 года</w:t>
            </w:r>
          </w:p>
        </w:tc>
      </w:tr>
    </w:tbl>
    <w:bookmarkStart w:name="z273" w:id="2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Сарымолдаевского сельского округа на 2024 год</w:t>
      </w:r>
    </w:p>
    <w:bookmarkEnd w:id="2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 №27-2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июля 2024 года</w:t>
            </w:r>
          </w:p>
        </w:tc>
      </w:tr>
    </w:tbl>
    <w:bookmarkStart w:name="z277" w:id="2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Ойталского сельского округа на 2024 год</w:t>
      </w:r>
    </w:p>
    <w:bookmarkEnd w:id="2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 №27-2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июля 2024 года</w:t>
            </w:r>
          </w:p>
        </w:tc>
      </w:tr>
    </w:tbl>
    <w:bookmarkStart w:name="z281" w:id="2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Т.Рыскуловского сельского округа на 2024 год</w:t>
      </w:r>
    </w:p>
    <w:bookmarkEnd w:id="2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 №27-2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июля 2024 года</w:t>
            </w:r>
          </w:p>
        </w:tc>
      </w:tr>
    </w:tbl>
    <w:bookmarkStart w:name="z285" w:id="2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Таттинского сельского округа на 2024 год</w:t>
      </w:r>
    </w:p>
    <w:bookmarkEnd w:id="2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 №27-2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июля 2024 года</w:t>
            </w:r>
          </w:p>
        </w:tc>
      </w:tr>
    </w:tbl>
    <w:bookmarkStart w:name="z289" w:id="2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Акаралского сельского округа на 2024 год</w:t>
      </w:r>
    </w:p>
    <w:bookmarkEnd w:id="2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 №27-2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июля 2024 года</w:t>
            </w:r>
          </w:p>
        </w:tc>
      </w:tr>
    </w:tbl>
    <w:bookmarkStart w:name="z293" w:id="2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Суратского сельского округа на 2024 год</w:t>
      </w:r>
    </w:p>
    <w:bookmarkEnd w:id="2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 №27-2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июля 2024 года</w:t>
            </w:r>
          </w:p>
        </w:tc>
      </w:tr>
    </w:tbl>
    <w:bookmarkStart w:name="z297" w:id="2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Жанатоганского сельского округа на 2024 год</w:t>
      </w:r>
    </w:p>
    <w:bookmarkEnd w:id="2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 №27-2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июля 2024 года</w:t>
            </w:r>
          </w:p>
        </w:tc>
      </w:tr>
    </w:tbl>
    <w:bookmarkStart w:name="z301" w:id="2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Андас Батырского сельского округа на 2024 год</w:t>
      </w:r>
    </w:p>
    <w:bookmarkEnd w:id="2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 №27-2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июля 2024 года</w:t>
            </w:r>
          </w:p>
        </w:tc>
      </w:tr>
    </w:tbl>
    <w:bookmarkStart w:name="z305" w:id="2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Кенесского сельского округа на 2024 год</w:t>
      </w:r>
    </w:p>
    <w:bookmarkEnd w:id="2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 №27-2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июля 2024 года</w:t>
            </w:r>
          </w:p>
        </w:tc>
      </w:tr>
    </w:tbl>
    <w:bookmarkStart w:name="z309" w:id="2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Акерменского сельского округа на 2024 год</w:t>
      </w:r>
    </w:p>
    <w:bookmarkEnd w:id="2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-109282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109282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 №27-2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июля 2024 года</w:t>
            </w:r>
          </w:p>
        </w:tc>
      </w:tr>
    </w:tbl>
    <w:bookmarkStart w:name="z313" w:id="2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Аспаринского сельского округа на 2024 год</w:t>
      </w:r>
    </w:p>
    <w:bookmarkEnd w:id="2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