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719" w14:textId="9376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декабря 2024 года № 39-2.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49 812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64 921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138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Аухаттинского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2 938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2 938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Беткайнарского сельского округа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200 768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3 111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3 111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Жамбылского сельского округа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Какпатасского сельского округа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1 472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1 472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Каракемеркого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215 540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–1 714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1 714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Карасайского сельского округа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475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475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2 925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2 925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Касыкского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2 439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2 439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Кененского сельского округа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219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Кордайского сельского округа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902 090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8 687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8 687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Масанчинского сельского округа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9 618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9 618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Ногайбайского сельского округа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7 245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7 245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Отарского сельского округа на 2025-2027 годы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- 1 685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Сарыбулакского сельского округа на 2025-2027 годы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4 080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4 080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Сортобинского сельского округа на 2025-2027 годы согласно приложениям 46, 47 и 48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185 526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20 333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20 333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Степновского сельского округа на 2025-2027 годы согласно приложениям 49, 50 и 51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814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814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Сулуторского сельского округа на 2025-2027 годы согласно приложениям 52, 53 и 54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241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Улкен Сулуторского сельского округа на 2025-2027 годы согласно приложениям 55, 56 и 57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сельских округов на 2025 год суммы целевых текущих трансфертов.</w:t>
      </w:r>
    </w:p>
    <w:bookmarkEnd w:id="2"/>
    <w:bookmarkStart w:name="z3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2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4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Кордайского районного маслихата Жамбылской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