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b4b3" w14:textId="8c6b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28 декабря 2023 года № 17-2 "О бюджете сельских округов Кордайского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16 сентября 2024 года № 32-2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2024–2026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1 - 57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2024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90 593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82 485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90 980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-387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387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2024 год: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145 267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47 215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97 902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150 817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-5 550 тысяч тенге;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5 550 тысяч тенге;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5 550 тысяч тенге.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2024 год: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277 991 тысяч тенге, в том числе: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45 316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–232 575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–282 204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- 4 213 тысяч тенге;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4 213 тысяч тенге;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4 213 тысяч тенге.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2024 год: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123 901 тысяч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34 276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89 475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126 645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- 2 744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2 744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2 744 тысяч тенге.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2024 год: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238 214 тысяч тенге, в том числе: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24 056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214 058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238 375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161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161 тысяч тенге.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2024 год: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74 873 тысяч тенге, в том числе: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25 535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49 238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78 312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- 3 439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3 439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3 439 тысяч тенге.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2024 год: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93 015 тысяч тенге, в том числе: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15 578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77 111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97 025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- 4 010 тысяч тенге;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4 010 тысяч тенге;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4 010 тысяч тенге.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2024 год: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218 680 тысяч тенге, в том числе: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41 243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1 718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175 719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231 539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- 12 859 тысяч тенге;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12 859 тысяч тенге;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12 859 тысяч тенге.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2024 год: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97 273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34 508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62 765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98 253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- 980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980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980 тысяч тенге.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2024 год: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54 295 тысяч тенге, в том числе: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18 136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36 109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54 653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- 358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358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358 тысяч тенге.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2024 год: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1 143 121 тысяч тенге, в том числе: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720 422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422 299 тысяч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1 163 775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- 20 654 тысяч тенге;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20 654 тысяч тенге;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20 654 тысяч тенге.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2024 год: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163 711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116 673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46 838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172 766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- 9 055 тысяч тенге;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9 055 тысяч тенге;</w:t>
      </w:r>
    </w:p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9 055 тысяч тенге.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2024 год: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264 152 тысяч тенге, в том числе: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23 635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240 417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265 069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- 917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917 тысяч тенге;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917 тысяч тенге.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2024 год: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137 761 тысяч тенге, в том числе: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67 743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69 918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155 355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- 17 594 тысяч тенге;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17 594 тысяч тенге;</w:t>
      </w:r>
    </w:p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17 594 тысяч тенге.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2024 год: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219 516 тысяч тенге, в том числе: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49 740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169 576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225 452 тысяч тенге; 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тысяч тенге, в том числе;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- 5 936 тысяч тенге;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5 936 тысяч тенге;</w:t>
      </w:r>
    </w:p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5 936 тысяч тенге.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2024 год: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122 162 тысяч тенге, в том числе: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62 950 тысяч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58 512 тысяч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175 303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- 53 141 тысяч тенге;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53 141 тысяч тенге;</w:t>
      </w:r>
    </w:p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53 141 тысяч тенге.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2024 год: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174 043 тысяч тенге, в том числе: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–34 031 тысяч тенге;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139 812 тысяч тенге;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175 441 тысяч тенге;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-1 398 тысяч тенге;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1 398 тысяч тенге;</w:t>
      </w:r>
    </w:p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1 398 тысяч тенге.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2024 год: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72 457 тысяч тенге, в том числе: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10 038 тысяч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62 323 тысяч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72 639 тысяч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2024 год: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86 047 тысяч тенге, в том числе: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12 150 тысяч тенге;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73 847 тысяч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86 245 тысяч тенге; 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- 198 тысяч тенге;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 тысяч тенге;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198 тысяч тенге".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2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3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4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2024 года №32-2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5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6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8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0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1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2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4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17-2</w:t>
            </w:r>
          </w:p>
        </w:tc>
      </w:tr>
    </w:tbl>
    <w:bookmarkStart w:name="z45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