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d3df" w14:textId="35dd3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Кордайского районного маслихата от 28 декабря 2023 года №17-2 "О бюджете сельских округов Кордайского района на 2024-2026 годы"</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16 мая 2024 года № 24-2</w:t>
      </w:r>
    </w:p>
    <w:p>
      <w:pPr>
        <w:spacing w:after="0"/>
        <w:ind w:left="0"/>
        <w:jc w:val="left"/>
      </w:pPr>
    </w:p>
    <w:bookmarkStart w:name="z7" w:id="0"/>
    <w:p>
      <w:pPr>
        <w:spacing w:after="0"/>
        <w:ind w:left="0"/>
        <w:jc w:val="both"/>
      </w:pPr>
      <w:r>
        <w:rPr>
          <w:rFonts w:ascii="Times New Roman"/>
          <w:b w:val="false"/>
          <w:i w:val="false"/>
          <w:color w:val="000000"/>
          <w:sz w:val="28"/>
        </w:rPr>
        <w:t>
      Кордайский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решение Кордайского районного маслихата от 28 декабря 2023 года </w:t>
      </w:r>
      <w:r>
        <w:rPr>
          <w:rFonts w:ascii="Times New Roman"/>
          <w:b w:val="false"/>
          <w:i w:val="false"/>
          <w:color w:val="000000"/>
          <w:sz w:val="28"/>
        </w:rPr>
        <w:t>№ 17-2</w:t>
      </w:r>
      <w:r>
        <w:rPr>
          <w:rFonts w:ascii="Times New Roman"/>
          <w:b w:val="false"/>
          <w:i w:val="false"/>
          <w:color w:val="000000"/>
          <w:sz w:val="28"/>
        </w:rPr>
        <w:t xml:space="preserve"> "О бюджете сельских округов Кордайского района на 2024–2026 годы"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1"/>
    <w:p>
      <w:pPr>
        <w:spacing w:after="0"/>
        <w:ind w:left="0"/>
        <w:jc w:val="both"/>
      </w:pPr>
      <w:r>
        <w:rPr>
          <w:rFonts w:ascii="Times New Roman"/>
          <w:b w:val="false"/>
          <w:i w:val="false"/>
          <w:color w:val="000000"/>
          <w:sz w:val="28"/>
        </w:rPr>
        <w:t>
      "1. Утвердить бюджет сельских округов на 2024-2026 годы согласно приложениям 1, 2, 3, 4, 5, 6, 7, 8, 9, 10, 11, 12, 13, 14, 15, 16, 17, 18, 19, 20, 21, 22, 23, 24, 25, 26, 27, 28, 29, 30, 31, 32, 33, 34, 35, 36, 37, 38, 39 ,40, 41, 42, 43, 44, 45, 46, 47, 48, 49, 50, 51, 52, 53, 54, 55, 56, 57 к настоящему решению соответственно, в том числе на 2024 год, в следующих объемах:</w:t>
      </w:r>
    </w:p>
    <w:bookmarkEnd w:id="1"/>
    <w:bookmarkStart w:name="z11" w:id="2"/>
    <w:p>
      <w:pPr>
        <w:spacing w:after="0"/>
        <w:ind w:left="0"/>
        <w:jc w:val="both"/>
      </w:pPr>
      <w:r>
        <w:rPr>
          <w:rFonts w:ascii="Times New Roman"/>
          <w:b w:val="false"/>
          <w:i w:val="false"/>
          <w:color w:val="000000"/>
          <w:sz w:val="28"/>
        </w:rPr>
        <w:t>
      1-1. Алгинский сельский округ на 2024 год:</w:t>
      </w:r>
    </w:p>
    <w:bookmarkEnd w:id="2"/>
    <w:bookmarkStart w:name="z12" w:id="3"/>
    <w:p>
      <w:pPr>
        <w:spacing w:after="0"/>
        <w:ind w:left="0"/>
        <w:jc w:val="both"/>
      </w:pPr>
      <w:r>
        <w:rPr>
          <w:rFonts w:ascii="Times New Roman"/>
          <w:b w:val="false"/>
          <w:i w:val="false"/>
          <w:color w:val="000000"/>
          <w:sz w:val="28"/>
        </w:rPr>
        <w:t>
      1) доходы – 62 770 тысяч тенге, в том числе:</w:t>
      </w:r>
    </w:p>
    <w:bookmarkEnd w:id="3"/>
    <w:bookmarkStart w:name="z13" w:id="4"/>
    <w:p>
      <w:pPr>
        <w:spacing w:after="0"/>
        <w:ind w:left="0"/>
        <w:jc w:val="both"/>
      </w:pPr>
      <w:r>
        <w:rPr>
          <w:rFonts w:ascii="Times New Roman"/>
          <w:b w:val="false"/>
          <w:i w:val="false"/>
          <w:color w:val="000000"/>
          <w:sz w:val="28"/>
        </w:rPr>
        <w:t>
      налоговые поступления –5 513 тысяч тенге;</w:t>
      </w:r>
    </w:p>
    <w:bookmarkEnd w:id="4"/>
    <w:bookmarkStart w:name="z14" w:id="5"/>
    <w:p>
      <w:pPr>
        <w:spacing w:after="0"/>
        <w:ind w:left="0"/>
        <w:jc w:val="both"/>
      </w:pPr>
      <w:r>
        <w:rPr>
          <w:rFonts w:ascii="Times New Roman"/>
          <w:b w:val="false"/>
          <w:i w:val="false"/>
          <w:color w:val="000000"/>
          <w:sz w:val="28"/>
        </w:rPr>
        <w:t>
      неналоговые поступления – 65 тысяч тенге;</w:t>
      </w:r>
    </w:p>
    <w:bookmarkEnd w:id="5"/>
    <w:bookmarkStart w:name="z15"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6" w:id="7"/>
    <w:p>
      <w:pPr>
        <w:spacing w:after="0"/>
        <w:ind w:left="0"/>
        <w:jc w:val="both"/>
      </w:pPr>
      <w:r>
        <w:rPr>
          <w:rFonts w:ascii="Times New Roman"/>
          <w:b w:val="false"/>
          <w:i w:val="false"/>
          <w:color w:val="000000"/>
          <w:sz w:val="28"/>
        </w:rPr>
        <w:t>
      поступления трансфертов – 57 192 тысяч тенге;</w:t>
      </w:r>
    </w:p>
    <w:bookmarkEnd w:id="7"/>
    <w:bookmarkStart w:name="z17" w:id="8"/>
    <w:p>
      <w:pPr>
        <w:spacing w:after="0"/>
        <w:ind w:left="0"/>
        <w:jc w:val="both"/>
      </w:pPr>
      <w:r>
        <w:rPr>
          <w:rFonts w:ascii="Times New Roman"/>
          <w:b w:val="false"/>
          <w:i w:val="false"/>
          <w:color w:val="000000"/>
          <w:sz w:val="28"/>
        </w:rPr>
        <w:t xml:space="preserve">
      2) затраты – 63 157 тысяч тенге; </w:t>
      </w:r>
    </w:p>
    <w:bookmarkEnd w:id="8"/>
    <w:bookmarkStart w:name="z18" w:id="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9"/>
    <w:bookmarkStart w:name="z19" w:id="10"/>
    <w:p>
      <w:pPr>
        <w:spacing w:after="0"/>
        <w:ind w:left="0"/>
        <w:jc w:val="both"/>
      </w:pPr>
      <w:r>
        <w:rPr>
          <w:rFonts w:ascii="Times New Roman"/>
          <w:b w:val="false"/>
          <w:i w:val="false"/>
          <w:color w:val="000000"/>
          <w:sz w:val="28"/>
        </w:rPr>
        <w:t xml:space="preserve">
      бюджетные кредиты – 0 тысяч тенге; </w:t>
      </w:r>
    </w:p>
    <w:bookmarkEnd w:id="10"/>
    <w:bookmarkStart w:name="z20" w:id="11"/>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1"/>
    <w:bookmarkStart w:name="z21" w:id="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
    <w:bookmarkStart w:name="z22"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23"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4" w:id="15"/>
    <w:p>
      <w:pPr>
        <w:spacing w:after="0"/>
        <w:ind w:left="0"/>
        <w:jc w:val="both"/>
      </w:pPr>
      <w:r>
        <w:rPr>
          <w:rFonts w:ascii="Times New Roman"/>
          <w:b w:val="false"/>
          <w:i w:val="false"/>
          <w:color w:val="000000"/>
          <w:sz w:val="28"/>
        </w:rPr>
        <w:t>
      5) дефицит бюджета (профицит) – -387 тысяч тенге;</w:t>
      </w:r>
    </w:p>
    <w:bookmarkEnd w:id="15"/>
    <w:bookmarkStart w:name="z25" w:id="16"/>
    <w:p>
      <w:pPr>
        <w:spacing w:after="0"/>
        <w:ind w:left="0"/>
        <w:jc w:val="both"/>
      </w:pPr>
      <w:r>
        <w:rPr>
          <w:rFonts w:ascii="Times New Roman"/>
          <w:b w:val="false"/>
          <w:i w:val="false"/>
          <w:color w:val="000000"/>
          <w:sz w:val="28"/>
        </w:rPr>
        <w:t>
      6) финансирование дефицита бюджета (использование профицита) – 387 тысяч тенге;</w:t>
      </w:r>
    </w:p>
    <w:bookmarkEnd w:id="16"/>
    <w:bookmarkStart w:name="z26" w:id="17"/>
    <w:p>
      <w:pPr>
        <w:spacing w:after="0"/>
        <w:ind w:left="0"/>
        <w:jc w:val="both"/>
      </w:pPr>
      <w:r>
        <w:rPr>
          <w:rFonts w:ascii="Times New Roman"/>
          <w:b w:val="false"/>
          <w:i w:val="false"/>
          <w:color w:val="000000"/>
          <w:sz w:val="28"/>
        </w:rPr>
        <w:t>
      7) используемые остатки бюджетных средств – 387 тысяч тенге.</w:t>
      </w:r>
    </w:p>
    <w:bookmarkEnd w:id="17"/>
    <w:bookmarkStart w:name="z27" w:id="18"/>
    <w:p>
      <w:pPr>
        <w:spacing w:after="0"/>
        <w:ind w:left="0"/>
        <w:jc w:val="both"/>
      </w:pPr>
      <w:r>
        <w:rPr>
          <w:rFonts w:ascii="Times New Roman"/>
          <w:b w:val="false"/>
          <w:i w:val="false"/>
          <w:color w:val="000000"/>
          <w:sz w:val="28"/>
        </w:rPr>
        <w:t>
      1-2. Аухаттинский сельский округ на 2024 год:</w:t>
      </w:r>
    </w:p>
    <w:bookmarkEnd w:id="18"/>
    <w:bookmarkStart w:name="z28" w:id="19"/>
    <w:p>
      <w:pPr>
        <w:spacing w:after="0"/>
        <w:ind w:left="0"/>
        <w:jc w:val="both"/>
      </w:pPr>
      <w:r>
        <w:rPr>
          <w:rFonts w:ascii="Times New Roman"/>
          <w:b w:val="false"/>
          <w:i w:val="false"/>
          <w:color w:val="000000"/>
          <w:sz w:val="28"/>
        </w:rPr>
        <w:t>
      1) доходы – 135 880 тысяч тенге, в том числе:</w:t>
      </w:r>
    </w:p>
    <w:bookmarkEnd w:id="19"/>
    <w:bookmarkStart w:name="z29" w:id="20"/>
    <w:p>
      <w:pPr>
        <w:spacing w:after="0"/>
        <w:ind w:left="0"/>
        <w:jc w:val="both"/>
      </w:pPr>
      <w:r>
        <w:rPr>
          <w:rFonts w:ascii="Times New Roman"/>
          <w:b w:val="false"/>
          <w:i w:val="false"/>
          <w:color w:val="000000"/>
          <w:sz w:val="28"/>
        </w:rPr>
        <w:t>
      налоговые поступления – 37 661 тысяч тенге;</w:t>
      </w:r>
    </w:p>
    <w:bookmarkEnd w:id="20"/>
    <w:bookmarkStart w:name="z30" w:id="21"/>
    <w:p>
      <w:pPr>
        <w:spacing w:after="0"/>
        <w:ind w:left="0"/>
        <w:jc w:val="both"/>
      </w:pPr>
      <w:r>
        <w:rPr>
          <w:rFonts w:ascii="Times New Roman"/>
          <w:b w:val="false"/>
          <w:i w:val="false"/>
          <w:color w:val="000000"/>
          <w:sz w:val="28"/>
        </w:rPr>
        <w:t>
      неналоговые поступления – 150 тысяч тенге;</w:t>
      </w:r>
    </w:p>
    <w:bookmarkEnd w:id="21"/>
    <w:bookmarkStart w:name="z31" w:id="2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
    <w:bookmarkStart w:name="z32" w:id="23"/>
    <w:p>
      <w:pPr>
        <w:spacing w:after="0"/>
        <w:ind w:left="0"/>
        <w:jc w:val="both"/>
      </w:pPr>
      <w:r>
        <w:rPr>
          <w:rFonts w:ascii="Times New Roman"/>
          <w:b w:val="false"/>
          <w:i w:val="false"/>
          <w:color w:val="000000"/>
          <w:sz w:val="28"/>
        </w:rPr>
        <w:t>
      поступления трансфертов – 98 069 тысяч тенге;</w:t>
      </w:r>
    </w:p>
    <w:bookmarkEnd w:id="23"/>
    <w:bookmarkStart w:name="z33" w:id="24"/>
    <w:p>
      <w:pPr>
        <w:spacing w:after="0"/>
        <w:ind w:left="0"/>
        <w:jc w:val="both"/>
      </w:pPr>
      <w:r>
        <w:rPr>
          <w:rFonts w:ascii="Times New Roman"/>
          <w:b w:val="false"/>
          <w:i w:val="false"/>
          <w:color w:val="000000"/>
          <w:sz w:val="28"/>
        </w:rPr>
        <w:t xml:space="preserve">
      2) затраты – 141 430 тысяч тенге; </w:t>
      </w:r>
    </w:p>
    <w:bookmarkEnd w:id="24"/>
    <w:bookmarkStart w:name="z34" w:id="2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5"/>
    <w:bookmarkStart w:name="z35" w:id="26"/>
    <w:p>
      <w:pPr>
        <w:spacing w:after="0"/>
        <w:ind w:left="0"/>
        <w:jc w:val="both"/>
      </w:pPr>
      <w:r>
        <w:rPr>
          <w:rFonts w:ascii="Times New Roman"/>
          <w:b w:val="false"/>
          <w:i w:val="false"/>
          <w:color w:val="000000"/>
          <w:sz w:val="28"/>
        </w:rPr>
        <w:t>
      бюджетные кредиты – 0 тысяч тенге;</w:t>
      </w:r>
    </w:p>
    <w:bookmarkEnd w:id="26"/>
    <w:bookmarkStart w:name="z36" w:id="27"/>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7"/>
    <w:bookmarkStart w:name="z37" w:id="2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
    <w:bookmarkStart w:name="z38" w:id="29"/>
    <w:p>
      <w:pPr>
        <w:spacing w:after="0"/>
        <w:ind w:left="0"/>
        <w:jc w:val="both"/>
      </w:pPr>
      <w:r>
        <w:rPr>
          <w:rFonts w:ascii="Times New Roman"/>
          <w:b w:val="false"/>
          <w:i w:val="false"/>
          <w:color w:val="000000"/>
          <w:sz w:val="28"/>
        </w:rPr>
        <w:t>
      приобретение финансовых активов – 0 тысяч тенге;</w:t>
      </w:r>
    </w:p>
    <w:bookmarkEnd w:id="29"/>
    <w:bookmarkStart w:name="z39" w:id="3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0"/>
    <w:bookmarkStart w:name="z40" w:id="31"/>
    <w:p>
      <w:pPr>
        <w:spacing w:after="0"/>
        <w:ind w:left="0"/>
        <w:jc w:val="both"/>
      </w:pPr>
      <w:r>
        <w:rPr>
          <w:rFonts w:ascii="Times New Roman"/>
          <w:b w:val="false"/>
          <w:i w:val="false"/>
          <w:color w:val="000000"/>
          <w:sz w:val="28"/>
        </w:rPr>
        <w:t>
      5) дефицит бюджета(профицит) – -5 550 тысяч тенге;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5 550 тысяч тенге;</w:t>
      </w:r>
    </w:p>
    <w:bookmarkStart w:name="z42" w:id="32"/>
    <w:p>
      <w:pPr>
        <w:spacing w:after="0"/>
        <w:ind w:left="0"/>
        <w:jc w:val="both"/>
      </w:pPr>
      <w:r>
        <w:rPr>
          <w:rFonts w:ascii="Times New Roman"/>
          <w:b w:val="false"/>
          <w:i w:val="false"/>
          <w:color w:val="000000"/>
          <w:sz w:val="28"/>
        </w:rPr>
        <w:t>
      7) используемые остатки бюджетных средств – 5 550 тысяч тенге.</w:t>
      </w:r>
    </w:p>
    <w:bookmarkEnd w:id="32"/>
    <w:bookmarkStart w:name="z43" w:id="33"/>
    <w:p>
      <w:pPr>
        <w:spacing w:after="0"/>
        <w:ind w:left="0"/>
        <w:jc w:val="both"/>
      </w:pPr>
      <w:r>
        <w:rPr>
          <w:rFonts w:ascii="Times New Roman"/>
          <w:b w:val="false"/>
          <w:i w:val="false"/>
          <w:color w:val="000000"/>
          <w:sz w:val="28"/>
        </w:rPr>
        <w:t>
      1-3. Беткайнарский сельский округ на 2024 год:</w:t>
      </w:r>
    </w:p>
    <w:bookmarkEnd w:id="33"/>
    <w:bookmarkStart w:name="z44" w:id="34"/>
    <w:p>
      <w:pPr>
        <w:spacing w:after="0"/>
        <w:ind w:left="0"/>
        <w:jc w:val="both"/>
      </w:pPr>
      <w:r>
        <w:rPr>
          <w:rFonts w:ascii="Times New Roman"/>
          <w:b w:val="false"/>
          <w:i w:val="false"/>
          <w:color w:val="000000"/>
          <w:sz w:val="28"/>
        </w:rPr>
        <w:t xml:space="preserve">
      1) доходы – 269 889 тысяч тенге, в том числе: </w:t>
      </w:r>
    </w:p>
    <w:bookmarkEnd w:id="34"/>
    <w:bookmarkStart w:name="z45" w:id="35"/>
    <w:p>
      <w:pPr>
        <w:spacing w:after="0"/>
        <w:ind w:left="0"/>
        <w:jc w:val="both"/>
      </w:pPr>
      <w:r>
        <w:rPr>
          <w:rFonts w:ascii="Times New Roman"/>
          <w:b w:val="false"/>
          <w:i w:val="false"/>
          <w:color w:val="000000"/>
          <w:sz w:val="28"/>
        </w:rPr>
        <w:t>
      налоговые поступления – 30 608 тысяч тенге;</w:t>
      </w:r>
    </w:p>
    <w:bookmarkEnd w:id="35"/>
    <w:bookmarkStart w:name="z46" w:id="36"/>
    <w:p>
      <w:pPr>
        <w:spacing w:after="0"/>
        <w:ind w:left="0"/>
        <w:jc w:val="both"/>
      </w:pPr>
      <w:r>
        <w:rPr>
          <w:rFonts w:ascii="Times New Roman"/>
          <w:b w:val="false"/>
          <w:i w:val="false"/>
          <w:color w:val="000000"/>
          <w:sz w:val="28"/>
        </w:rPr>
        <w:t>
      неналоговые поступления – 100 тысяч тенге;</w:t>
      </w:r>
    </w:p>
    <w:bookmarkEnd w:id="36"/>
    <w:bookmarkStart w:name="z47" w:id="3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37"/>
    <w:bookmarkStart w:name="z48" w:id="38"/>
    <w:p>
      <w:pPr>
        <w:spacing w:after="0"/>
        <w:ind w:left="0"/>
        <w:jc w:val="both"/>
      </w:pPr>
      <w:r>
        <w:rPr>
          <w:rFonts w:ascii="Times New Roman"/>
          <w:b w:val="false"/>
          <w:i w:val="false"/>
          <w:color w:val="000000"/>
          <w:sz w:val="28"/>
        </w:rPr>
        <w:t>
      поступления трансфертов –239 181 тысяч тенге;</w:t>
      </w:r>
    </w:p>
    <w:bookmarkEnd w:id="38"/>
    <w:bookmarkStart w:name="z49" w:id="39"/>
    <w:p>
      <w:pPr>
        <w:spacing w:after="0"/>
        <w:ind w:left="0"/>
        <w:jc w:val="both"/>
      </w:pPr>
      <w:r>
        <w:rPr>
          <w:rFonts w:ascii="Times New Roman"/>
          <w:b w:val="false"/>
          <w:i w:val="false"/>
          <w:color w:val="000000"/>
          <w:sz w:val="28"/>
        </w:rPr>
        <w:t>
      2) затраты –274 102 тысяч тенге;</w:t>
      </w:r>
    </w:p>
    <w:bookmarkEnd w:id="39"/>
    <w:bookmarkStart w:name="z50" w:id="4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0"/>
    <w:bookmarkStart w:name="z51" w:id="41"/>
    <w:p>
      <w:pPr>
        <w:spacing w:after="0"/>
        <w:ind w:left="0"/>
        <w:jc w:val="both"/>
      </w:pPr>
      <w:r>
        <w:rPr>
          <w:rFonts w:ascii="Times New Roman"/>
          <w:b w:val="false"/>
          <w:i w:val="false"/>
          <w:color w:val="000000"/>
          <w:sz w:val="28"/>
        </w:rPr>
        <w:t>
      бюджетные кредиты – 0 тысяч тенге;</w:t>
      </w:r>
    </w:p>
    <w:bookmarkEnd w:id="41"/>
    <w:bookmarkStart w:name="z52" w:id="42"/>
    <w:p>
      <w:pPr>
        <w:spacing w:after="0"/>
        <w:ind w:left="0"/>
        <w:jc w:val="both"/>
      </w:pPr>
      <w:r>
        <w:rPr>
          <w:rFonts w:ascii="Times New Roman"/>
          <w:b w:val="false"/>
          <w:i w:val="false"/>
          <w:color w:val="000000"/>
          <w:sz w:val="28"/>
        </w:rPr>
        <w:t xml:space="preserve">
      погашение бюджетных кредитов – 0 тысяч тенге; </w:t>
      </w:r>
    </w:p>
    <w:bookmarkEnd w:id="42"/>
    <w:bookmarkStart w:name="z53" w:id="4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3"/>
    <w:bookmarkStart w:name="z54" w:id="44"/>
    <w:p>
      <w:pPr>
        <w:spacing w:after="0"/>
        <w:ind w:left="0"/>
        <w:jc w:val="both"/>
      </w:pPr>
      <w:r>
        <w:rPr>
          <w:rFonts w:ascii="Times New Roman"/>
          <w:b w:val="false"/>
          <w:i w:val="false"/>
          <w:color w:val="000000"/>
          <w:sz w:val="28"/>
        </w:rPr>
        <w:t>
      приобретение финансовых активов – 0 тысяч тенге;</w:t>
      </w:r>
    </w:p>
    <w:bookmarkEnd w:id="44"/>
    <w:bookmarkStart w:name="z55" w:id="4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45"/>
    <w:bookmarkStart w:name="z56" w:id="46"/>
    <w:p>
      <w:pPr>
        <w:spacing w:after="0"/>
        <w:ind w:left="0"/>
        <w:jc w:val="both"/>
      </w:pPr>
      <w:r>
        <w:rPr>
          <w:rFonts w:ascii="Times New Roman"/>
          <w:b w:val="false"/>
          <w:i w:val="false"/>
          <w:color w:val="000000"/>
          <w:sz w:val="28"/>
        </w:rPr>
        <w:t>
      5) дефицит бюджета (профицит) – - 4 213 тысяч тенге;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4 213 тысяч тенге;</w:t>
      </w:r>
    </w:p>
    <w:bookmarkStart w:name="z58" w:id="47"/>
    <w:p>
      <w:pPr>
        <w:spacing w:after="0"/>
        <w:ind w:left="0"/>
        <w:jc w:val="both"/>
      </w:pPr>
      <w:r>
        <w:rPr>
          <w:rFonts w:ascii="Times New Roman"/>
          <w:b w:val="false"/>
          <w:i w:val="false"/>
          <w:color w:val="000000"/>
          <w:sz w:val="28"/>
        </w:rPr>
        <w:t>
      7) используемые остатки бюджетных средств – 4 213 тысяч тенге.</w:t>
      </w:r>
    </w:p>
    <w:bookmarkEnd w:id="47"/>
    <w:bookmarkStart w:name="z59" w:id="48"/>
    <w:p>
      <w:pPr>
        <w:spacing w:after="0"/>
        <w:ind w:left="0"/>
        <w:jc w:val="both"/>
      </w:pPr>
      <w:r>
        <w:rPr>
          <w:rFonts w:ascii="Times New Roman"/>
          <w:b w:val="false"/>
          <w:i w:val="false"/>
          <w:color w:val="000000"/>
          <w:sz w:val="28"/>
        </w:rPr>
        <w:t>
      1-4. Жамбылский сельский округ на 2024 год:</w:t>
      </w:r>
    </w:p>
    <w:bookmarkEnd w:id="48"/>
    <w:bookmarkStart w:name="z60" w:id="49"/>
    <w:p>
      <w:pPr>
        <w:spacing w:after="0"/>
        <w:ind w:left="0"/>
        <w:jc w:val="both"/>
      </w:pPr>
      <w:r>
        <w:rPr>
          <w:rFonts w:ascii="Times New Roman"/>
          <w:b w:val="false"/>
          <w:i w:val="false"/>
          <w:color w:val="000000"/>
          <w:sz w:val="28"/>
        </w:rPr>
        <w:t>
      1) доходы – 128 441 тысяч тенге, в том числе:</w:t>
      </w:r>
    </w:p>
    <w:bookmarkEnd w:id="49"/>
    <w:bookmarkStart w:name="z61" w:id="50"/>
    <w:p>
      <w:pPr>
        <w:spacing w:after="0"/>
        <w:ind w:left="0"/>
        <w:jc w:val="both"/>
      </w:pPr>
      <w:r>
        <w:rPr>
          <w:rFonts w:ascii="Times New Roman"/>
          <w:b w:val="false"/>
          <w:i w:val="false"/>
          <w:color w:val="000000"/>
          <w:sz w:val="28"/>
        </w:rPr>
        <w:t>
      налоговые поступления – 29 063 тысяч тенге;</w:t>
      </w:r>
    </w:p>
    <w:bookmarkEnd w:id="50"/>
    <w:bookmarkStart w:name="z62" w:id="51"/>
    <w:p>
      <w:pPr>
        <w:spacing w:after="0"/>
        <w:ind w:left="0"/>
        <w:jc w:val="both"/>
      </w:pPr>
      <w:r>
        <w:rPr>
          <w:rFonts w:ascii="Times New Roman"/>
          <w:b w:val="false"/>
          <w:i w:val="false"/>
          <w:color w:val="000000"/>
          <w:sz w:val="28"/>
        </w:rPr>
        <w:t>
      неналоговые поступления – 150 тысяч тенге;</w:t>
      </w:r>
    </w:p>
    <w:bookmarkEnd w:id="51"/>
    <w:bookmarkStart w:name="z63" w:id="5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2"/>
    <w:bookmarkStart w:name="z64" w:id="53"/>
    <w:p>
      <w:pPr>
        <w:spacing w:after="0"/>
        <w:ind w:left="0"/>
        <w:jc w:val="both"/>
      </w:pPr>
      <w:r>
        <w:rPr>
          <w:rFonts w:ascii="Times New Roman"/>
          <w:b w:val="false"/>
          <w:i w:val="false"/>
          <w:color w:val="000000"/>
          <w:sz w:val="28"/>
        </w:rPr>
        <w:t>
      поступления трансфертов – 99 228 тысяч тенге;</w:t>
      </w:r>
    </w:p>
    <w:bookmarkEnd w:id="53"/>
    <w:bookmarkStart w:name="z65" w:id="54"/>
    <w:p>
      <w:pPr>
        <w:spacing w:after="0"/>
        <w:ind w:left="0"/>
        <w:jc w:val="both"/>
      </w:pPr>
      <w:r>
        <w:rPr>
          <w:rFonts w:ascii="Times New Roman"/>
          <w:b w:val="false"/>
          <w:i w:val="false"/>
          <w:color w:val="000000"/>
          <w:sz w:val="28"/>
        </w:rPr>
        <w:t>
      2) затраты – 131 185 тысяч тенге;</w:t>
      </w:r>
    </w:p>
    <w:bookmarkEnd w:id="54"/>
    <w:bookmarkStart w:name="z66" w:id="5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55"/>
    <w:bookmarkStart w:name="z67" w:id="56"/>
    <w:p>
      <w:pPr>
        <w:spacing w:after="0"/>
        <w:ind w:left="0"/>
        <w:jc w:val="both"/>
      </w:pPr>
      <w:r>
        <w:rPr>
          <w:rFonts w:ascii="Times New Roman"/>
          <w:b w:val="false"/>
          <w:i w:val="false"/>
          <w:color w:val="000000"/>
          <w:sz w:val="28"/>
        </w:rPr>
        <w:t>
      бюджетные кредиты – 0 тысяч тенге;</w:t>
      </w:r>
    </w:p>
    <w:bookmarkEnd w:id="56"/>
    <w:bookmarkStart w:name="z68" w:id="57"/>
    <w:p>
      <w:pPr>
        <w:spacing w:after="0"/>
        <w:ind w:left="0"/>
        <w:jc w:val="both"/>
      </w:pPr>
      <w:r>
        <w:rPr>
          <w:rFonts w:ascii="Times New Roman"/>
          <w:b w:val="false"/>
          <w:i w:val="false"/>
          <w:color w:val="000000"/>
          <w:sz w:val="28"/>
        </w:rPr>
        <w:t xml:space="preserve">
      погашение бюджетных кредитов – 0 тысяч тенге; </w:t>
      </w:r>
    </w:p>
    <w:bookmarkEnd w:id="57"/>
    <w:bookmarkStart w:name="z69" w:id="5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58"/>
    <w:bookmarkStart w:name="z70" w:id="59"/>
    <w:p>
      <w:pPr>
        <w:spacing w:after="0"/>
        <w:ind w:left="0"/>
        <w:jc w:val="both"/>
      </w:pPr>
      <w:r>
        <w:rPr>
          <w:rFonts w:ascii="Times New Roman"/>
          <w:b w:val="false"/>
          <w:i w:val="false"/>
          <w:color w:val="000000"/>
          <w:sz w:val="28"/>
        </w:rPr>
        <w:t>
      приобретение финансовых активов – 0 тысяч тенге;</w:t>
      </w:r>
    </w:p>
    <w:bookmarkEnd w:id="59"/>
    <w:bookmarkStart w:name="z71" w:id="6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0"/>
    <w:bookmarkStart w:name="z72" w:id="61"/>
    <w:p>
      <w:pPr>
        <w:spacing w:after="0"/>
        <w:ind w:left="0"/>
        <w:jc w:val="both"/>
      </w:pPr>
      <w:r>
        <w:rPr>
          <w:rFonts w:ascii="Times New Roman"/>
          <w:b w:val="false"/>
          <w:i w:val="false"/>
          <w:color w:val="000000"/>
          <w:sz w:val="28"/>
        </w:rPr>
        <w:t>
      5) дефицит бюджета(профицит) – - 2 744 тысяч тенге;</w:t>
      </w:r>
    </w:p>
    <w:bookmarkEnd w:id="61"/>
    <w:bookmarkStart w:name="z73" w:id="62"/>
    <w:p>
      <w:pPr>
        <w:spacing w:after="0"/>
        <w:ind w:left="0"/>
        <w:jc w:val="both"/>
      </w:pPr>
      <w:r>
        <w:rPr>
          <w:rFonts w:ascii="Times New Roman"/>
          <w:b w:val="false"/>
          <w:i w:val="false"/>
          <w:color w:val="000000"/>
          <w:sz w:val="28"/>
        </w:rPr>
        <w:t>
      6) финансирование дефицита бюджета (использование профицита) – 2 744 тысяч тенге;</w:t>
      </w:r>
    </w:p>
    <w:bookmarkEnd w:id="62"/>
    <w:bookmarkStart w:name="z74" w:id="63"/>
    <w:p>
      <w:pPr>
        <w:spacing w:after="0"/>
        <w:ind w:left="0"/>
        <w:jc w:val="both"/>
      </w:pPr>
      <w:r>
        <w:rPr>
          <w:rFonts w:ascii="Times New Roman"/>
          <w:b w:val="false"/>
          <w:i w:val="false"/>
          <w:color w:val="000000"/>
          <w:sz w:val="28"/>
        </w:rPr>
        <w:t>
      7) используемые остатки бюджетных средств – 2 744 тысяч тенге.</w:t>
      </w:r>
    </w:p>
    <w:bookmarkEnd w:id="63"/>
    <w:bookmarkStart w:name="z75" w:id="64"/>
    <w:p>
      <w:pPr>
        <w:spacing w:after="0"/>
        <w:ind w:left="0"/>
        <w:jc w:val="both"/>
      </w:pPr>
      <w:r>
        <w:rPr>
          <w:rFonts w:ascii="Times New Roman"/>
          <w:b w:val="false"/>
          <w:i w:val="false"/>
          <w:color w:val="000000"/>
          <w:sz w:val="28"/>
        </w:rPr>
        <w:t>
      1-5. Какпатасский сельский округ на 2024 год:</w:t>
      </w:r>
    </w:p>
    <w:bookmarkEnd w:id="64"/>
    <w:bookmarkStart w:name="z76" w:id="65"/>
    <w:p>
      <w:pPr>
        <w:spacing w:after="0"/>
        <w:ind w:left="0"/>
        <w:jc w:val="both"/>
      </w:pPr>
      <w:r>
        <w:rPr>
          <w:rFonts w:ascii="Times New Roman"/>
          <w:b w:val="false"/>
          <w:i w:val="false"/>
          <w:color w:val="000000"/>
          <w:sz w:val="28"/>
        </w:rPr>
        <w:t>
      1) доходы – 237 874 тысяч тенге, в том числе:</w:t>
      </w:r>
    </w:p>
    <w:bookmarkEnd w:id="65"/>
    <w:bookmarkStart w:name="z77" w:id="66"/>
    <w:p>
      <w:pPr>
        <w:spacing w:after="0"/>
        <w:ind w:left="0"/>
        <w:jc w:val="both"/>
      </w:pPr>
      <w:r>
        <w:rPr>
          <w:rFonts w:ascii="Times New Roman"/>
          <w:b w:val="false"/>
          <w:i w:val="false"/>
          <w:color w:val="000000"/>
          <w:sz w:val="28"/>
        </w:rPr>
        <w:t>
      налоговые поступления – 22 824 тысяч тенге;</w:t>
      </w:r>
    </w:p>
    <w:bookmarkEnd w:id="66"/>
    <w:bookmarkStart w:name="z78" w:id="67"/>
    <w:p>
      <w:pPr>
        <w:spacing w:after="0"/>
        <w:ind w:left="0"/>
        <w:jc w:val="both"/>
      </w:pPr>
      <w:r>
        <w:rPr>
          <w:rFonts w:ascii="Times New Roman"/>
          <w:b w:val="false"/>
          <w:i w:val="false"/>
          <w:color w:val="000000"/>
          <w:sz w:val="28"/>
        </w:rPr>
        <w:t>
      неналоговые поступления – 100 тысяч тенге;</w:t>
      </w:r>
    </w:p>
    <w:bookmarkEnd w:id="67"/>
    <w:bookmarkStart w:name="z79" w:id="6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8"/>
    <w:bookmarkStart w:name="z80" w:id="69"/>
    <w:p>
      <w:pPr>
        <w:spacing w:after="0"/>
        <w:ind w:left="0"/>
        <w:jc w:val="both"/>
      </w:pPr>
      <w:r>
        <w:rPr>
          <w:rFonts w:ascii="Times New Roman"/>
          <w:b w:val="false"/>
          <w:i w:val="false"/>
          <w:color w:val="000000"/>
          <w:sz w:val="28"/>
        </w:rPr>
        <w:t>
      поступления трансфертов – 214 950 тысяч тенге;</w:t>
      </w:r>
    </w:p>
    <w:bookmarkEnd w:id="69"/>
    <w:bookmarkStart w:name="z81" w:id="70"/>
    <w:p>
      <w:pPr>
        <w:spacing w:after="0"/>
        <w:ind w:left="0"/>
        <w:jc w:val="both"/>
      </w:pPr>
      <w:r>
        <w:rPr>
          <w:rFonts w:ascii="Times New Roman"/>
          <w:b w:val="false"/>
          <w:i w:val="false"/>
          <w:color w:val="000000"/>
          <w:sz w:val="28"/>
        </w:rPr>
        <w:t>
      2) затраты – 238 035 тысяч тенге;</w:t>
      </w:r>
    </w:p>
    <w:bookmarkEnd w:id="70"/>
    <w:bookmarkStart w:name="z82" w:id="7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71"/>
    <w:bookmarkStart w:name="z83" w:id="72"/>
    <w:p>
      <w:pPr>
        <w:spacing w:after="0"/>
        <w:ind w:left="0"/>
        <w:jc w:val="both"/>
      </w:pPr>
      <w:r>
        <w:rPr>
          <w:rFonts w:ascii="Times New Roman"/>
          <w:b w:val="false"/>
          <w:i w:val="false"/>
          <w:color w:val="000000"/>
          <w:sz w:val="28"/>
        </w:rPr>
        <w:t>
      бюджетные кредиты – 0 тысяч тенге;</w:t>
      </w:r>
    </w:p>
    <w:bookmarkEnd w:id="72"/>
    <w:bookmarkStart w:name="z84" w:id="73"/>
    <w:p>
      <w:pPr>
        <w:spacing w:after="0"/>
        <w:ind w:left="0"/>
        <w:jc w:val="both"/>
      </w:pPr>
      <w:r>
        <w:rPr>
          <w:rFonts w:ascii="Times New Roman"/>
          <w:b w:val="false"/>
          <w:i w:val="false"/>
          <w:color w:val="000000"/>
          <w:sz w:val="28"/>
        </w:rPr>
        <w:t xml:space="preserve">
      погашение бюджетных кредитов – 0 тысяч тенге; </w:t>
      </w:r>
    </w:p>
    <w:bookmarkEnd w:id="73"/>
    <w:bookmarkStart w:name="z85" w:id="7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74"/>
    <w:bookmarkStart w:name="z86" w:id="75"/>
    <w:p>
      <w:pPr>
        <w:spacing w:after="0"/>
        <w:ind w:left="0"/>
        <w:jc w:val="both"/>
      </w:pPr>
      <w:r>
        <w:rPr>
          <w:rFonts w:ascii="Times New Roman"/>
          <w:b w:val="false"/>
          <w:i w:val="false"/>
          <w:color w:val="000000"/>
          <w:sz w:val="28"/>
        </w:rPr>
        <w:t>
      приобретение финансовых активов – 0 тысяч тенге;</w:t>
      </w:r>
    </w:p>
    <w:bookmarkEnd w:id="75"/>
    <w:bookmarkStart w:name="z87" w:id="7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76"/>
    <w:bookmarkStart w:name="z88" w:id="77"/>
    <w:p>
      <w:pPr>
        <w:spacing w:after="0"/>
        <w:ind w:left="0"/>
        <w:jc w:val="both"/>
      </w:pPr>
      <w:r>
        <w:rPr>
          <w:rFonts w:ascii="Times New Roman"/>
          <w:b w:val="false"/>
          <w:i w:val="false"/>
          <w:color w:val="000000"/>
          <w:sz w:val="28"/>
        </w:rPr>
        <w:t>
      5) дефицит бюджета (профицит) – -161 тысяч тенге;</w:t>
      </w:r>
    </w:p>
    <w:bookmarkEnd w:id="77"/>
    <w:bookmarkStart w:name="z89" w:id="78"/>
    <w:p>
      <w:pPr>
        <w:spacing w:after="0"/>
        <w:ind w:left="0"/>
        <w:jc w:val="both"/>
      </w:pPr>
      <w:r>
        <w:rPr>
          <w:rFonts w:ascii="Times New Roman"/>
          <w:b w:val="false"/>
          <w:i w:val="false"/>
          <w:color w:val="000000"/>
          <w:sz w:val="28"/>
        </w:rPr>
        <w:t>
      6) финансирование дефицита бюджета (использование профицита) – 161 тысяч тенге;</w:t>
      </w:r>
    </w:p>
    <w:bookmarkEnd w:id="78"/>
    <w:bookmarkStart w:name="z90" w:id="79"/>
    <w:p>
      <w:pPr>
        <w:spacing w:after="0"/>
        <w:ind w:left="0"/>
        <w:jc w:val="both"/>
      </w:pPr>
      <w:r>
        <w:rPr>
          <w:rFonts w:ascii="Times New Roman"/>
          <w:b w:val="false"/>
          <w:i w:val="false"/>
          <w:color w:val="000000"/>
          <w:sz w:val="28"/>
        </w:rPr>
        <w:t>
      7) используемые остатки бюджетных средств – 161 тысяч тенге.</w:t>
      </w:r>
    </w:p>
    <w:bookmarkEnd w:id="79"/>
    <w:bookmarkStart w:name="z91" w:id="80"/>
    <w:p>
      <w:pPr>
        <w:spacing w:after="0"/>
        <w:ind w:left="0"/>
        <w:jc w:val="both"/>
      </w:pPr>
      <w:r>
        <w:rPr>
          <w:rFonts w:ascii="Times New Roman"/>
          <w:b w:val="false"/>
          <w:i w:val="false"/>
          <w:color w:val="000000"/>
          <w:sz w:val="28"/>
        </w:rPr>
        <w:t>
      1-6. Каракемерский сельский округ на 2024 год:</w:t>
      </w:r>
    </w:p>
    <w:bookmarkEnd w:id="80"/>
    <w:bookmarkStart w:name="z92" w:id="81"/>
    <w:p>
      <w:pPr>
        <w:spacing w:after="0"/>
        <w:ind w:left="0"/>
        <w:jc w:val="both"/>
      </w:pPr>
      <w:r>
        <w:rPr>
          <w:rFonts w:ascii="Times New Roman"/>
          <w:b w:val="false"/>
          <w:i w:val="false"/>
          <w:color w:val="000000"/>
          <w:sz w:val="28"/>
        </w:rPr>
        <w:t>
      1) доходы – 86 510 тысяч тенге, в том числе:</w:t>
      </w:r>
    </w:p>
    <w:bookmarkEnd w:id="81"/>
    <w:bookmarkStart w:name="z93" w:id="82"/>
    <w:p>
      <w:pPr>
        <w:spacing w:after="0"/>
        <w:ind w:left="0"/>
        <w:jc w:val="both"/>
      </w:pPr>
      <w:r>
        <w:rPr>
          <w:rFonts w:ascii="Times New Roman"/>
          <w:b w:val="false"/>
          <w:i w:val="false"/>
          <w:color w:val="000000"/>
          <w:sz w:val="28"/>
        </w:rPr>
        <w:t>
      налоговые поступления – 21 150 тысяч тенге;</w:t>
      </w:r>
    </w:p>
    <w:bookmarkEnd w:id="82"/>
    <w:bookmarkStart w:name="z94" w:id="83"/>
    <w:p>
      <w:pPr>
        <w:spacing w:after="0"/>
        <w:ind w:left="0"/>
        <w:jc w:val="both"/>
      </w:pPr>
      <w:r>
        <w:rPr>
          <w:rFonts w:ascii="Times New Roman"/>
          <w:b w:val="false"/>
          <w:i w:val="false"/>
          <w:color w:val="000000"/>
          <w:sz w:val="28"/>
        </w:rPr>
        <w:t>
      неналоговые поступления – 100 тысяч тенге;</w:t>
      </w:r>
    </w:p>
    <w:bookmarkEnd w:id="83"/>
    <w:bookmarkStart w:name="z95" w:id="8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84"/>
    <w:bookmarkStart w:name="z96" w:id="85"/>
    <w:p>
      <w:pPr>
        <w:spacing w:after="0"/>
        <w:ind w:left="0"/>
        <w:jc w:val="both"/>
      </w:pPr>
      <w:r>
        <w:rPr>
          <w:rFonts w:ascii="Times New Roman"/>
          <w:b w:val="false"/>
          <w:i w:val="false"/>
          <w:color w:val="000000"/>
          <w:sz w:val="28"/>
        </w:rPr>
        <w:t>
      поступления трансфертов – 65 260 тысяч тенге;</w:t>
      </w:r>
    </w:p>
    <w:bookmarkEnd w:id="85"/>
    <w:bookmarkStart w:name="z97" w:id="86"/>
    <w:p>
      <w:pPr>
        <w:spacing w:after="0"/>
        <w:ind w:left="0"/>
        <w:jc w:val="both"/>
      </w:pPr>
      <w:r>
        <w:rPr>
          <w:rFonts w:ascii="Times New Roman"/>
          <w:b w:val="false"/>
          <w:i w:val="false"/>
          <w:color w:val="000000"/>
          <w:sz w:val="28"/>
        </w:rPr>
        <w:t>
      2) затраты – 89 949 тысяч тенге;</w:t>
      </w:r>
    </w:p>
    <w:bookmarkEnd w:id="86"/>
    <w:bookmarkStart w:name="z98" w:id="8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7"/>
    <w:bookmarkStart w:name="z99" w:id="88"/>
    <w:p>
      <w:pPr>
        <w:spacing w:after="0"/>
        <w:ind w:left="0"/>
        <w:jc w:val="both"/>
      </w:pPr>
      <w:r>
        <w:rPr>
          <w:rFonts w:ascii="Times New Roman"/>
          <w:b w:val="false"/>
          <w:i w:val="false"/>
          <w:color w:val="000000"/>
          <w:sz w:val="28"/>
        </w:rPr>
        <w:t>
      бюджетные кредиты – 0 тысяч тенге;</w:t>
      </w:r>
    </w:p>
    <w:bookmarkEnd w:id="88"/>
    <w:bookmarkStart w:name="z100" w:id="89"/>
    <w:p>
      <w:pPr>
        <w:spacing w:after="0"/>
        <w:ind w:left="0"/>
        <w:jc w:val="both"/>
      </w:pPr>
      <w:r>
        <w:rPr>
          <w:rFonts w:ascii="Times New Roman"/>
          <w:b w:val="false"/>
          <w:i w:val="false"/>
          <w:color w:val="000000"/>
          <w:sz w:val="28"/>
        </w:rPr>
        <w:t xml:space="preserve">
      погашение бюджетных кредитов – 0 тысяч тенге; </w:t>
      </w:r>
    </w:p>
    <w:bookmarkEnd w:id="89"/>
    <w:bookmarkStart w:name="z101" w:id="9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90"/>
    <w:bookmarkStart w:name="z102" w:id="91"/>
    <w:p>
      <w:pPr>
        <w:spacing w:after="0"/>
        <w:ind w:left="0"/>
        <w:jc w:val="both"/>
      </w:pPr>
      <w:r>
        <w:rPr>
          <w:rFonts w:ascii="Times New Roman"/>
          <w:b w:val="false"/>
          <w:i w:val="false"/>
          <w:color w:val="000000"/>
          <w:sz w:val="28"/>
        </w:rPr>
        <w:t>
      приобретение финансовых активов – 0 тысяч тенге;</w:t>
      </w:r>
    </w:p>
    <w:bookmarkEnd w:id="91"/>
    <w:bookmarkStart w:name="z103" w:id="9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92"/>
    <w:bookmarkStart w:name="z104" w:id="93"/>
    <w:p>
      <w:pPr>
        <w:spacing w:after="0"/>
        <w:ind w:left="0"/>
        <w:jc w:val="both"/>
      </w:pPr>
      <w:r>
        <w:rPr>
          <w:rFonts w:ascii="Times New Roman"/>
          <w:b w:val="false"/>
          <w:i w:val="false"/>
          <w:color w:val="000000"/>
          <w:sz w:val="28"/>
        </w:rPr>
        <w:t>
      5) дефицит бюджета (профицит) – - 3 439 тысяч тенге;</w:t>
      </w:r>
    </w:p>
    <w:bookmarkEnd w:id="93"/>
    <w:bookmarkStart w:name="z105" w:id="94"/>
    <w:p>
      <w:pPr>
        <w:spacing w:after="0"/>
        <w:ind w:left="0"/>
        <w:jc w:val="both"/>
      </w:pPr>
      <w:r>
        <w:rPr>
          <w:rFonts w:ascii="Times New Roman"/>
          <w:b w:val="false"/>
          <w:i w:val="false"/>
          <w:color w:val="000000"/>
          <w:sz w:val="28"/>
        </w:rPr>
        <w:t>
      6) финансирование дефицита бюджета (использование профицита) – 3 439 тысяч тенге;</w:t>
      </w:r>
    </w:p>
    <w:bookmarkEnd w:id="94"/>
    <w:bookmarkStart w:name="z106" w:id="95"/>
    <w:p>
      <w:pPr>
        <w:spacing w:after="0"/>
        <w:ind w:left="0"/>
        <w:jc w:val="both"/>
      </w:pPr>
      <w:r>
        <w:rPr>
          <w:rFonts w:ascii="Times New Roman"/>
          <w:b w:val="false"/>
          <w:i w:val="false"/>
          <w:color w:val="000000"/>
          <w:sz w:val="28"/>
        </w:rPr>
        <w:t>
      7) используемые остатки бюджетных средств – 3 439 тысяч тенге.</w:t>
      </w:r>
    </w:p>
    <w:bookmarkEnd w:id="95"/>
    <w:bookmarkStart w:name="z107" w:id="96"/>
    <w:p>
      <w:pPr>
        <w:spacing w:after="0"/>
        <w:ind w:left="0"/>
        <w:jc w:val="both"/>
      </w:pPr>
      <w:r>
        <w:rPr>
          <w:rFonts w:ascii="Times New Roman"/>
          <w:b w:val="false"/>
          <w:i w:val="false"/>
          <w:color w:val="000000"/>
          <w:sz w:val="28"/>
        </w:rPr>
        <w:t>
      1-7. Карасайский сельский округ на 2024 год:</w:t>
      </w:r>
    </w:p>
    <w:bookmarkEnd w:id="96"/>
    <w:bookmarkStart w:name="z108" w:id="97"/>
    <w:p>
      <w:pPr>
        <w:spacing w:after="0"/>
        <w:ind w:left="0"/>
        <w:jc w:val="both"/>
      </w:pPr>
      <w:r>
        <w:rPr>
          <w:rFonts w:ascii="Times New Roman"/>
          <w:b w:val="false"/>
          <w:i w:val="false"/>
          <w:color w:val="000000"/>
          <w:sz w:val="28"/>
        </w:rPr>
        <w:t>
      1) доходы – 80 557 тысяч тенге, в том числе:</w:t>
      </w:r>
    </w:p>
    <w:bookmarkEnd w:id="97"/>
    <w:bookmarkStart w:name="z109" w:id="98"/>
    <w:p>
      <w:pPr>
        <w:spacing w:after="0"/>
        <w:ind w:left="0"/>
        <w:jc w:val="both"/>
      </w:pPr>
      <w:r>
        <w:rPr>
          <w:rFonts w:ascii="Times New Roman"/>
          <w:b w:val="false"/>
          <w:i w:val="false"/>
          <w:color w:val="000000"/>
          <w:sz w:val="28"/>
        </w:rPr>
        <w:t>
      налоговые поступления – 11 269 тысяч тенге;</w:t>
      </w:r>
    </w:p>
    <w:bookmarkEnd w:id="98"/>
    <w:bookmarkStart w:name="z110" w:id="99"/>
    <w:p>
      <w:pPr>
        <w:spacing w:after="0"/>
        <w:ind w:left="0"/>
        <w:jc w:val="both"/>
      </w:pPr>
      <w:r>
        <w:rPr>
          <w:rFonts w:ascii="Times New Roman"/>
          <w:b w:val="false"/>
          <w:i w:val="false"/>
          <w:color w:val="000000"/>
          <w:sz w:val="28"/>
        </w:rPr>
        <w:t>
      неналоговые поступления – 100 тысяч тенге;</w:t>
      </w:r>
    </w:p>
    <w:bookmarkEnd w:id="99"/>
    <w:bookmarkStart w:name="z111" w:id="10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00"/>
    <w:bookmarkStart w:name="z112" w:id="101"/>
    <w:p>
      <w:pPr>
        <w:spacing w:after="0"/>
        <w:ind w:left="0"/>
        <w:jc w:val="both"/>
      </w:pPr>
      <w:r>
        <w:rPr>
          <w:rFonts w:ascii="Times New Roman"/>
          <w:b w:val="false"/>
          <w:i w:val="false"/>
          <w:color w:val="000000"/>
          <w:sz w:val="28"/>
        </w:rPr>
        <w:t>
      поступления трансфертов – 69 188 тысяч тенге;</w:t>
      </w:r>
    </w:p>
    <w:bookmarkEnd w:id="101"/>
    <w:bookmarkStart w:name="z113" w:id="102"/>
    <w:p>
      <w:pPr>
        <w:spacing w:after="0"/>
        <w:ind w:left="0"/>
        <w:jc w:val="both"/>
      </w:pPr>
      <w:r>
        <w:rPr>
          <w:rFonts w:ascii="Times New Roman"/>
          <w:b w:val="false"/>
          <w:i w:val="false"/>
          <w:color w:val="000000"/>
          <w:sz w:val="28"/>
        </w:rPr>
        <w:t>
      2) затраты – 84 567 тысяч тенге;</w:t>
      </w:r>
    </w:p>
    <w:bookmarkEnd w:id="102"/>
    <w:bookmarkStart w:name="z114" w:id="10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3"/>
    <w:bookmarkStart w:name="z115" w:id="104"/>
    <w:p>
      <w:pPr>
        <w:spacing w:after="0"/>
        <w:ind w:left="0"/>
        <w:jc w:val="both"/>
      </w:pPr>
      <w:r>
        <w:rPr>
          <w:rFonts w:ascii="Times New Roman"/>
          <w:b w:val="false"/>
          <w:i w:val="false"/>
          <w:color w:val="000000"/>
          <w:sz w:val="28"/>
        </w:rPr>
        <w:t>
      бюджетные кредиты – 0 тысяч тенге;</w:t>
      </w:r>
    </w:p>
    <w:bookmarkEnd w:id="104"/>
    <w:bookmarkStart w:name="z116" w:id="10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05"/>
    <w:bookmarkStart w:name="z117" w:id="10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6"/>
    <w:bookmarkStart w:name="z118" w:id="107"/>
    <w:p>
      <w:pPr>
        <w:spacing w:after="0"/>
        <w:ind w:left="0"/>
        <w:jc w:val="both"/>
      </w:pPr>
      <w:r>
        <w:rPr>
          <w:rFonts w:ascii="Times New Roman"/>
          <w:b w:val="false"/>
          <w:i w:val="false"/>
          <w:color w:val="000000"/>
          <w:sz w:val="28"/>
        </w:rPr>
        <w:t>
      приобретение финансовых активов – 0 тысяч тенге;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120" w:id="108"/>
    <w:p>
      <w:pPr>
        <w:spacing w:after="0"/>
        <w:ind w:left="0"/>
        <w:jc w:val="both"/>
      </w:pPr>
      <w:r>
        <w:rPr>
          <w:rFonts w:ascii="Times New Roman"/>
          <w:b w:val="false"/>
          <w:i w:val="false"/>
          <w:color w:val="000000"/>
          <w:sz w:val="28"/>
        </w:rPr>
        <w:t>
      5) дефицит бюджета (профицит) – - 4 010 тысяч тенге;</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4 010 тысяч тенге;</w:t>
      </w:r>
    </w:p>
    <w:bookmarkStart w:name="z122" w:id="109"/>
    <w:p>
      <w:pPr>
        <w:spacing w:after="0"/>
        <w:ind w:left="0"/>
        <w:jc w:val="both"/>
      </w:pPr>
      <w:r>
        <w:rPr>
          <w:rFonts w:ascii="Times New Roman"/>
          <w:b w:val="false"/>
          <w:i w:val="false"/>
          <w:color w:val="000000"/>
          <w:sz w:val="28"/>
        </w:rPr>
        <w:t>
      7) используемые остатки бюджетных средств – 4 010 тысяч тенге.</w:t>
      </w:r>
    </w:p>
    <w:bookmarkEnd w:id="109"/>
    <w:bookmarkStart w:name="z123" w:id="110"/>
    <w:p>
      <w:pPr>
        <w:spacing w:after="0"/>
        <w:ind w:left="0"/>
        <w:jc w:val="both"/>
      </w:pPr>
      <w:r>
        <w:rPr>
          <w:rFonts w:ascii="Times New Roman"/>
          <w:b w:val="false"/>
          <w:i w:val="false"/>
          <w:color w:val="000000"/>
          <w:sz w:val="28"/>
        </w:rPr>
        <w:t>
      1-8. Карасуский сельский округ на 2024 год:</w:t>
      </w:r>
    </w:p>
    <w:bookmarkEnd w:id="110"/>
    <w:bookmarkStart w:name="z124" w:id="111"/>
    <w:p>
      <w:pPr>
        <w:spacing w:after="0"/>
        <w:ind w:left="0"/>
        <w:jc w:val="both"/>
      </w:pPr>
      <w:r>
        <w:rPr>
          <w:rFonts w:ascii="Times New Roman"/>
          <w:b w:val="false"/>
          <w:i w:val="false"/>
          <w:color w:val="000000"/>
          <w:sz w:val="28"/>
        </w:rPr>
        <w:t>
      1) доходы – 218 277 тысяч тенге, в том числе:</w:t>
      </w:r>
    </w:p>
    <w:bookmarkEnd w:id="111"/>
    <w:bookmarkStart w:name="z125" w:id="112"/>
    <w:p>
      <w:pPr>
        <w:spacing w:after="0"/>
        <w:ind w:left="0"/>
        <w:jc w:val="both"/>
      </w:pPr>
      <w:r>
        <w:rPr>
          <w:rFonts w:ascii="Times New Roman"/>
          <w:b w:val="false"/>
          <w:i w:val="false"/>
          <w:color w:val="000000"/>
          <w:sz w:val="28"/>
        </w:rPr>
        <w:t>
      налоговые поступления – 28 793 тысяч тенге;</w:t>
      </w:r>
    </w:p>
    <w:bookmarkEnd w:id="112"/>
    <w:bookmarkStart w:name="z126" w:id="113"/>
    <w:p>
      <w:pPr>
        <w:spacing w:after="0"/>
        <w:ind w:left="0"/>
        <w:jc w:val="both"/>
      </w:pPr>
      <w:r>
        <w:rPr>
          <w:rFonts w:ascii="Times New Roman"/>
          <w:b w:val="false"/>
          <w:i w:val="false"/>
          <w:color w:val="000000"/>
          <w:sz w:val="28"/>
        </w:rPr>
        <w:t>
      неналоговые поступления – 1 586 тысяч тенге;</w:t>
      </w:r>
    </w:p>
    <w:bookmarkEnd w:id="113"/>
    <w:bookmarkStart w:name="z127" w:id="11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4"/>
    <w:bookmarkStart w:name="z128" w:id="115"/>
    <w:p>
      <w:pPr>
        <w:spacing w:after="0"/>
        <w:ind w:left="0"/>
        <w:jc w:val="both"/>
      </w:pPr>
      <w:r>
        <w:rPr>
          <w:rFonts w:ascii="Times New Roman"/>
          <w:b w:val="false"/>
          <w:i w:val="false"/>
          <w:color w:val="000000"/>
          <w:sz w:val="28"/>
        </w:rPr>
        <w:t>
      поступления трансфертов – 187 898 тысяч тенге;</w:t>
      </w:r>
    </w:p>
    <w:bookmarkEnd w:id="115"/>
    <w:bookmarkStart w:name="z129" w:id="116"/>
    <w:p>
      <w:pPr>
        <w:spacing w:after="0"/>
        <w:ind w:left="0"/>
        <w:jc w:val="both"/>
      </w:pPr>
      <w:r>
        <w:rPr>
          <w:rFonts w:ascii="Times New Roman"/>
          <w:b w:val="false"/>
          <w:i w:val="false"/>
          <w:color w:val="000000"/>
          <w:sz w:val="28"/>
        </w:rPr>
        <w:t>
      2) затраты – 231 136 тысяч тенге;</w:t>
      </w:r>
    </w:p>
    <w:bookmarkEnd w:id="116"/>
    <w:bookmarkStart w:name="z130" w:id="11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7"/>
    <w:bookmarkStart w:name="z131" w:id="118"/>
    <w:p>
      <w:pPr>
        <w:spacing w:after="0"/>
        <w:ind w:left="0"/>
        <w:jc w:val="both"/>
      </w:pPr>
      <w:r>
        <w:rPr>
          <w:rFonts w:ascii="Times New Roman"/>
          <w:b w:val="false"/>
          <w:i w:val="false"/>
          <w:color w:val="000000"/>
          <w:sz w:val="28"/>
        </w:rPr>
        <w:t>
      бюджетные кредиты – 0 тысяч тенге;</w:t>
      </w:r>
    </w:p>
    <w:bookmarkEnd w:id="118"/>
    <w:bookmarkStart w:name="z132" w:id="119"/>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19"/>
    <w:bookmarkStart w:name="z133" w:id="12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0"/>
    <w:bookmarkStart w:name="z134" w:id="121"/>
    <w:p>
      <w:pPr>
        <w:spacing w:after="0"/>
        <w:ind w:left="0"/>
        <w:jc w:val="both"/>
      </w:pPr>
      <w:r>
        <w:rPr>
          <w:rFonts w:ascii="Times New Roman"/>
          <w:b w:val="false"/>
          <w:i w:val="false"/>
          <w:color w:val="000000"/>
          <w:sz w:val="28"/>
        </w:rPr>
        <w:t>
      приобретение финансовых активов – 0 тысяч тенге;</w:t>
      </w:r>
    </w:p>
    <w:bookmarkEnd w:id="121"/>
    <w:bookmarkStart w:name="z135" w:id="12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2"/>
    <w:bookmarkStart w:name="z136" w:id="123"/>
    <w:p>
      <w:pPr>
        <w:spacing w:after="0"/>
        <w:ind w:left="0"/>
        <w:jc w:val="both"/>
      </w:pPr>
      <w:r>
        <w:rPr>
          <w:rFonts w:ascii="Times New Roman"/>
          <w:b w:val="false"/>
          <w:i w:val="false"/>
          <w:color w:val="000000"/>
          <w:sz w:val="28"/>
        </w:rPr>
        <w:t>
      5) дефицит бюджета (профицит) – - 12 859 тысяч тенге;</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12 859 тысяч тенге;</w:t>
      </w:r>
    </w:p>
    <w:bookmarkStart w:name="z138" w:id="124"/>
    <w:p>
      <w:pPr>
        <w:spacing w:after="0"/>
        <w:ind w:left="0"/>
        <w:jc w:val="both"/>
      </w:pPr>
      <w:r>
        <w:rPr>
          <w:rFonts w:ascii="Times New Roman"/>
          <w:b w:val="false"/>
          <w:i w:val="false"/>
          <w:color w:val="000000"/>
          <w:sz w:val="28"/>
        </w:rPr>
        <w:t>
      7) используемые остатки бюджетных средств – 12 859 тысяч тенге.</w:t>
      </w:r>
    </w:p>
    <w:bookmarkEnd w:id="124"/>
    <w:bookmarkStart w:name="z139" w:id="125"/>
    <w:p>
      <w:pPr>
        <w:spacing w:after="0"/>
        <w:ind w:left="0"/>
        <w:jc w:val="both"/>
      </w:pPr>
      <w:r>
        <w:rPr>
          <w:rFonts w:ascii="Times New Roman"/>
          <w:b w:val="false"/>
          <w:i w:val="false"/>
          <w:color w:val="000000"/>
          <w:sz w:val="28"/>
        </w:rPr>
        <w:t>
      1-9. Касыкский сельский округ на 2024 год:</w:t>
      </w:r>
    </w:p>
    <w:bookmarkEnd w:id="125"/>
    <w:bookmarkStart w:name="z140" w:id="126"/>
    <w:p>
      <w:pPr>
        <w:spacing w:after="0"/>
        <w:ind w:left="0"/>
        <w:jc w:val="both"/>
      </w:pPr>
      <w:r>
        <w:rPr>
          <w:rFonts w:ascii="Times New Roman"/>
          <w:b w:val="false"/>
          <w:i w:val="false"/>
          <w:color w:val="000000"/>
          <w:sz w:val="28"/>
        </w:rPr>
        <w:t>
      1) доходы – 93 897 тысяч тенге, в том числе:</w:t>
      </w:r>
    </w:p>
    <w:bookmarkEnd w:id="126"/>
    <w:bookmarkStart w:name="z141" w:id="127"/>
    <w:p>
      <w:pPr>
        <w:spacing w:after="0"/>
        <w:ind w:left="0"/>
        <w:jc w:val="both"/>
      </w:pPr>
      <w:r>
        <w:rPr>
          <w:rFonts w:ascii="Times New Roman"/>
          <w:b w:val="false"/>
          <w:i w:val="false"/>
          <w:color w:val="000000"/>
          <w:sz w:val="28"/>
        </w:rPr>
        <w:t>
      налоговые поступления – 28 596 тысяч тенге;</w:t>
      </w:r>
    </w:p>
    <w:bookmarkEnd w:id="127"/>
    <w:bookmarkStart w:name="z142" w:id="128"/>
    <w:p>
      <w:pPr>
        <w:spacing w:after="0"/>
        <w:ind w:left="0"/>
        <w:jc w:val="both"/>
      </w:pPr>
      <w:r>
        <w:rPr>
          <w:rFonts w:ascii="Times New Roman"/>
          <w:b w:val="false"/>
          <w:i w:val="false"/>
          <w:color w:val="000000"/>
          <w:sz w:val="28"/>
        </w:rPr>
        <w:t>
      неналоговые поступления – 100 тысяч тенге;</w:t>
      </w:r>
    </w:p>
    <w:bookmarkEnd w:id="128"/>
    <w:bookmarkStart w:name="z143" w:id="12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29"/>
    <w:bookmarkStart w:name="z144" w:id="130"/>
    <w:p>
      <w:pPr>
        <w:spacing w:after="0"/>
        <w:ind w:left="0"/>
        <w:jc w:val="both"/>
      </w:pPr>
      <w:r>
        <w:rPr>
          <w:rFonts w:ascii="Times New Roman"/>
          <w:b w:val="false"/>
          <w:i w:val="false"/>
          <w:color w:val="000000"/>
          <w:sz w:val="28"/>
        </w:rPr>
        <w:t>
      поступления трансфертов – 65 201 тысяч тенге;</w:t>
      </w:r>
    </w:p>
    <w:bookmarkEnd w:id="130"/>
    <w:bookmarkStart w:name="z145" w:id="131"/>
    <w:p>
      <w:pPr>
        <w:spacing w:after="0"/>
        <w:ind w:left="0"/>
        <w:jc w:val="both"/>
      </w:pPr>
      <w:r>
        <w:rPr>
          <w:rFonts w:ascii="Times New Roman"/>
          <w:b w:val="false"/>
          <w:i w:val="false"/>
          <w:color w:val="000000"/>
          <w:sz w:val="28"/>
        </w:rPr>
        <w:t>
      2) затраты – 94 877 тысяч тенге;</w:t>
      </w:r>
    </w:p>
    <w:bookmarkEnd w:id="131"/>
    <w:bookmarkStart w:name="z146" w:id="13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2"/>
    <w:bookmarkStart w:name="z147" w:id="133"/>
    <w:p>
      <w:pPr>
        <w:spacing w:after="0"/>
        <w:ind w:left="0"/>
        <w:jc w:val="both"/>
      </w:pPr>
      <w:r>
        <w:rPr>
          <w:rFonts w:ascii="Times New Roman"/>
          <w:b w:val="false"/>
          <w:i w:val="false"/>
          <w:color w:val="000000"/>
          <w:sz w:val="28"/>
        </w:rPr>
        <w:t>
      бюджетные кредиты – 0 тысяч тенге;</w:t>
      </w:r>
    </w:p>
    <w:bookmarkEnd w:id="133"/>
    <w:bookmarkStart w:name="z148" w:id="134"/>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34"/>
    <w:bookmarkStart w:name="z149" w:id="13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5"/>
    <w:bookmarkStart w:name="z150" w:id="136"/>
    <w:p>
      <w:pPr>
        <w:spacing w:after="0"/>
        <w:ind w:left="0"/>
        <w:jc w:val="both"/>
      </w:pPr>
      <w:r>
        <w:rPr>
          <w:rFonts w:ascii="Times New Roman"/>
          <w:b w:val="false"/>
          <w:i w:val="false"/>
          <w:color w:val="000000"/>
          <w:sz w:val="28"/>
        </w:rPr>
        <w:t>
      приобретение финансовых активов – 0 тысяч тенге;</w:t>
      </w:r>
    </w:p>
    <w:bookmarkEnd w:id="136"/>
    <w:bookmarkStart w:name="z151" w:id="13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7"/>
    <w:bookmarkStart w:name="z152" w:id="138"/>
    <w:p>
      <w:pPr>
        <w:spacing w:after="0"/>
        <w:ind w:left="0"/>
        <w:jc w:val="both"/>
      </w:pPr>
      <w:r>
        <w:rPr>
          <w:rFonts w:ascii="Times New Roman"/>
          <w:b w:val="false"/>
          <w:i w:val="false"/>
          <w:color w:val="000000"/>
          <w:sz w:val="28"/>
        </w:rPr>
        <w:t>
      5) дефицит бюджета (профицит) – - 980 тысяч тенге;</w:t>
      </w:r>
    </w:p>
    <w:bookmarkEnd w:id="138"/>
    <w:bookmarkStart w:name="z153" w:id="139"/>
    <w:p>
      <w:pPr>
        <w:spacing w:after="0"/>
        <w:ind w:left="0"/>
        <w:jc w:val="both"/>
      </w:pPr>
      <w:r>
        <w:rPr>
          <w:rFonts w:ascii="Times New Roman"/>
          <w:b w:val="false"/>
          <w:i w:val="false"/>
          <w:color w:val="000000"/>
          <w:sz w:val="28"/>
        </w:rPr>
        <w:t>
      6) финансирование дефицита бюджета (использование профицита) – 980 тысяч тенге;</w:t>
      </w:r>
    </w:p>
    <w:bookmarkEnd w:id="139"/>
    <w:bookmarkStart w:name="z154" w:id="140"/>
    <w:p>
      <w:pPr>
        <w:spacing w:after="0"/>
        <w:ind w:left="0"/>
        <w:jc w:val="both"/>
      </w:pPr>
      <w:r>
        <w:rPr>
          <w:rFonts w:ascii="Times New Roman"/>
          <w:b w:val="false"/>
          <w:i w:val="false"/>
          <w:color w:val="000000"/>
          <w:sz w:val="28"/>
        </w:rPr>
        <w:t>
      7) используемые остатки бюджетных средств – 980 тысяч тенге.</w:t>
      </w:r>
    </w:p>
    <w:bookmarkEnd w:id="140"/>
    <w:bookmarkStart w:name="z155" w:id="141"/>
    <w:p>
      <w:pPr>
        <w:spacing w:after="0"/>
        <w:ind w:left="0"/>
        <w:jc w:val="both"/>
      </w:pPr>
      <w:r>
        <w:rPr>
          <w:rFonts w:ascii="Times New Roman"/>
          <w:b w:val="false"/>
          <w:i w:val="false"/>
          <w:color w:val="000000"/>
          <w:sz w:val="28"/>
        </w:rPr>
        <w:t>
      1-10. Кененский сельский округ на 2024 год:</w:t>
      </w:r>
    </w:p>
    <w:bookmarkEnd w:id="141"/>
    <w:bookmarkStart w:name="z156" w:id="142"/>
    <w:p>
      <w:pPr>
        <w:spacing w:after="0"/>
        <w:ind w:left="0"/>
        <w:jc w:val="both"/>
      </w:pPr>
      <w:r>
        <w:rPr>
          <w:rFonts w:ascii="Times New Roman"/>
          <w:b w:val="false"/>
          <w:i w:val="false"/>
          <w:color w:val="000000"/>
          <w:sz w:val="28"/>
        </w:rPr>
        <w:t>
      1) доходы – 54 398 тысяч тенге, в том числе:</w:t>
      </w:r>
    </w:p>
    <w:bookmarkEnd w:id="142"/>
    <w:bookmarkStart w:name="z157" w:id="143"/>
    <w:p>
      <w:pPr>
        <w:spacing w:after="0"/>
        <w:ind w:left="0"/>
        <w:jc w:val="both"/>
      </w:pPr>
      <w:r>
        <w:rPr>
          <w:rFonts w:ascii="Times New Roman"/>
          <w:b w:val="false"/>
          <w:i w:val="false"/>
          <w:color w:val="000000"/>
          <w:sz w:val="28"/>
        </w:rPr>
        <w:t>
      налоговые поступления – 18 136 тысяч тенге;</w:t>
      </w:r>
    </w:p>
    <w:bookmarkEnd w:id="143"/>
    <w:bookmarkStart w:name="z158" w:id="144"/>
    <w:p>
      <w:pPr>
        <w:spacing w:after="0"/>
        <w:ind w:left="0"/>
        <w:jc w:val="both"/>
      </w:pPr>
      <w:r>
        <w:rPr>
          <w:rFonts w:ascii="Times New Roman"/>
          <w:b w:val="false"/>
          <w:i w:val="false"/>
          <w:color w:val="000000"/>
          <w:sz w:val="28"/>
        </w:rPr>
        <w:t>
      неналоговые поступления – 50 тысяч тенге;</w:t>
      </w:r>
    </w:p>
    <w:bookmarkEnd w:id="144"/>
    <w:bookmarkStart w:name="z159" w:id="14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45"/>
    <w:bookmarkStart w:name="z160" w:id="146"/>
    <w:p>
      <w:pPr>
        <w:spacing w:after="0"/>
        <w:ind w:left="0"/>
        <w:jc w:val="both"/>
      </w:pPr>
      <w:r>
        <w:rPr>
          <w:rFonts w:ascii="Times New Roman"/>
          <w:b w:val="false"/>
          <w:i w:val="false"/>
          <w:color w:val="000000"/>
          <w:sz w:val="28"/>
        </w:rPr>
        <w:t>
      поступления трансфертов – 36 212 тысяч тенге;</w:t>
      </w:r>
    </w:p>
    <w:bookmarkEnd w:id="146"/>
    <w:bookmarkStart w:name="z161" w:id="147"/>
    <w:p>
      <w:pPr>
        <w:spacing w:after="0"/>
        <w:ind w:left="0"/>
        <w:jc w:val="both"/>
      </w:pPr>
      <w:r>
        <w:rPr>
          <w:rFonts w:ascii="Times New Roman"/>
          <w:b w:val="false"/>
          <w:i w:val="false"/>
          <w:color w:val="000000"/>
          <w:sz w:val="28"/>
        </w:rPr>
        <w:t>
      2) затраты – 54 756 тысяч тенге;</w:t>
      </w:r>
    </w:p>
    <w:bookmarkEnd w:id="147"/>
    <w:bookmarkStart w:name="z162" w:id="14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48"/>
    <w:bookmarkStart w:name="z163" w:id="149"/>
    <w:p>
      <w:pPr>
        <w:spacing w:after="0"/>
        <w:ind w:left="0"/>
        <w:jc w:val="both"/>
      </w:pPr>
      <w:r>
        <w:rPr>
          <w:rFonts w:ascii="Times New Roman"/>
          <w:b w:val="false"/>
          <w:i w:val="false"/>
          <w:color w:val="000000"/>
          <w:sz w:val="28"/>
        </w:rPr>
        <w:t>
      бюджетные кредиты – 0 тысяч тенге;</w:t>
      </w:r>
    </w:p>
    <w:bookmarkEnd w:id="149"/>
    <w:bookmarkStart w:name="z164" w:id="150"/>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50"/>
    <w:bookmarkStart w:name="z165" w:id="15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1"/>
    <w:bookmarkStart w:name="z166" w:id="152"/>
    <w:p>
      <w:pPr>
        <w:spacing w:after="0"/>
        <w:ind w:left="0"/>
        <w:jc w:val="both"/>
      </w:pPr>
      <w:r>
        <w:rPr>
          <w:rFonts w:ascii="Times New Roman"/>
          <w:b w:val="false"/>
          <w:i w:val="false"/>
          <w:color w:val="000000"/>
          <w:sz w:val="28"/>
        </w:rPr>
        <w:t>
      приобретение финансовых активов – 0 тысяч тенге;</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168" w:id="153"/>
    <w:p>
      <w:pPr>
        <w:spacing w:after="0"/>
        <w:ind w:left="0"/>
        <w:jc w:val="both"/>
      </w:pPr>
      <w:r>
        <w:rPr>
          <w:rFonts w:ascii="Times New Roman"/>
          <w:b w:val="false"/>
          <w:i w:val="false"/>
          <w:color w:val="000000"/>
          <w:sz w:val="28"/>
        </w:rPr>
        <w:t>
      5) дефицит бюджета (профицит) – - 358 тысяч тенге;</w:t>
      </w:r>
    </w:p>
    <w:bookmarkEnd w:id="153"/>
    <w:bookmarkStart w:name="z169" w:id="154"/>
    <w:p>
      <w:pPr>
        <w:spacing w:after="0"/>
        <w:ind w:left="0"/>
        <w:jc w:val="both"/>
      </w:pPr>
      <w:r>
        <w:rPr>
          <w:rFonts w:ascii="Times New Roman"/>
          <w:b w:val="false"/>
          <w:i w:val="false"/>
          <w:color w:val="000000"/>
          <w:sz w:val="28"/>
        </w:rPr>
        <w:t>
      6) финансирование дефицита бюджета (использование профицита) – 358 тысяч тенге;</w:t>
      </w:r>
    </w:p>
    <w:bookmarkEnd w:id="154"/>
    <w:bookmarkStart w:name="z170" w:id="155"/>
    <w:p>
      <w:pPr>
        <w:spacing w:after="0"/>
        <w:ind w:left="0"/>
        <w:jc w:val="both"/>
      </w:pPr>
      <w:r>
        <w:rPr>
          <w:rFonts w:ascii="Times New Roman"/>
          <w:b w:val="false"/>
          <w:i w:val="false"/>
          <w:color w:val="000000"/>
          <w:sz w:val="28"/>
        </w:rPr>
        <w:t>
      7) используемые остатки бюджетных средств – 358 тысяч тенге.</w:t>
      </w:r>
    </w:p>
    <w:bookmarkEnd w:id="155"/>
    <w:bookmarkStart w:name="z171" w:id="156"/>
    <w:p>
      <w:pPr>
        <w:spacing w:after="0"/>
        <w:ind w:left="0"/>
        <w:jc w:val="both"/>
      </w:pPr>
      <w:r>
        <w:rPr>
          <w:rFonts w:ascii="Times New Roman"/>
          <w:b w:val="false"/>
          <w:i w:val="false"/>
          <w:color w:val="000000"/>
          <w:sz w:val="28"/>
        </w:rPr>
        <w:t>
      1-11. Кордайский сельский округ на 2024 год:</w:t>
      </w:r>
    </w:p>
    <w:bookmarkEnd w:id="156"/>
    <w:bookmarkStart w:name="z172" w:id="157"/>
    <w:p>
      <w:pPr>
        <w:spacing w:after="0"/>
        <w:ind w:left="0"/>
        <w:jc w:val="both"/>
      </w:pPr>
      <w:r>
        <w:rPr>
          <w:rFonts w:ascii="Times New Roman"/>
          <w:b w:val="false"/>
          <w:i w:val="false"/>
          <w:color w:val="000000"/>
          <w:sz w:val="28"/>
        </w:rPr>
        <w:t>
      1) доходы – 1 040 169 тысяч тенге, в том числе:</w:t>
      </w:r>
    </w:p>
    <w:bookmarkEnd w:id="157"/>
    <w:bookmarkStart w:name="z173" w:id="158"/>
    <w:p>
      <w:pPr>
        <w:spacing w:after="0"/>
        <w:ind w:left="0"/>
        <w:jc w:val="both"/>
      </w:pPr>
      <w:r>
        <w:rPr>
          <w:rFonts w:ascii="Times New Roman"/>
          <w:b w:val="false"/>
          <w:i w:val="false"/>
          <w:color w:val="000000"/>
          <w:sz w:val="28"/>
        </w:rPr>
        <w:t>
      налоговые поступления – 518 458 тысяч тенге;</w:t>
      </w:r>
    </w:p>
    <w:bookmarkEnd w:id="158"/>
    <w:bookmarkStart w:name="z174" w:id="159"/>
    <w:p>
      <w:pPr>
        <w:spacing w:after="0"/>
        <w:ind w:left="0"/>
        <w:jc w:val="both"/>
      </w:pPr>
      <w:r>
        <w:rPr>
          <w:rFonts w:ascii="Times New Roman"/>
          <w:b w:val="false"/>
          <w:i w:val="false"/>
          <w:color w:val="000000"/>
          <w:sz w:val="28"/>
        </w:rPr>
        <w:t>
      неналоговые поступления – 400 тысяч тенге;</w:t>
      </w:r>
    </w:p>
    <w:bookmarkEnd w:id="159"/>
    <w:bookmarkStart w:name="z175" w:id="16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0"/>
    <w:bookmarkStart w:name="z176" w:id="161"/>
    <w:p>
      <w:pPr>
        <w:spacing w:after="0"/>
        <w:ind w:left="0"/>
        <w:jc w:val="both"/>
      </w:pPr>
      <w:r>
        <w:rPr>
          <w:rFonts w:ascii="Times New Roman"/>
          <w:b w:val="false"/>
          <w:i w:val="false"/>
          <w:color w:val="000000"/>
          <w:sz w:val="28"/>
        </w:rPr>
        <w:t>
      поступления трансфертов – 521 311 тысяч тенге;</w:t>
      </w:r>
    </w:p>
    <w:bookmarkEnd w:id="161"/>
    <w:bookmarkStart w:name="z177" w:id="162"/>
    <w:p>
      <w:pPr>
        <w:spacing w:after="0"/>
        <w:ind w:left="0"/>
        <w:jc w:val="both"/>
      </w:pPr>
      <w:r>
        <w:rPr>
          <w:rFonts w:ascii="Times New Roman"/>
          <w:b w:val="false"/>
          <w:i w:val="false"/>
          <w:color w:val="000000"/>
          <w:sz w:val="28"/>
        </w:rPr>
        <w:t>
      2) затраты – 1 060 823 тысяч тенге;</w:t>
      </w:r>
    </w:p>
    <w:bookmarkEnd w:id="162"/>
    <w:bookmarkStart w:name="z178" w:id="16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63"/>
    <w:bookmarkStart w:name="z179" w:id="164"/>
    <w:p>
      <w:pPr>
        <w:spacing w:after="0"/>
        <w:ind w:left="0"/>
        <w:jc w:val="both"/>
      </w:pPr>
      <w:r>
        <w:rPr>
          <w:rFonts w:ascii="Times New Roman"/>
          <w:b w:val="false"/>
          <w:i w:val="false"/>
          <w:color w:val="000000"/>
          <w:sz w:val="28"/>
        </w:rPr>
        <w:t>
      бюджетные кредиты – 0 тысяч тенге;</w:t>
      </w:r>
    </w:p>
    <w:bookmarkEnd w:id="164"/>
    <w:bookmarkStart w:name="z180" w:id="16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65"/>
    <w:bookmarkStart w:name="z181" w:id="16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66"/>
    <w:bookmarkStart w:name="z182" w:id="167"/>
    <w:p>
      <w:pPr>
        <w:spacing w:after="0"/>
        <w:ind w:left="0"/>
        <w:jc w:val="both"/>
      </w:pPr>
      <w:r>
        <w:rPr>
          <w:rFonts w:ascii="Times New Roman"/>
          <w:b w:val="false"/>
          <w:i w:val="false"/>
          <w:color w:val="000000"/>
          <w:sz w:val="28"/>
        </w:rPr>
        <w:t>
      приобретение финансовых активов – 0 тысяч тенге;</w:t>
      </w:r>
    </w:p>
    <w:bookmarkEnd w:id="167"/>
    <w:bookmarkStart w:name="z183" w:id="16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68"/>
    <w:bookmarkStart w:name="z184" w:id="169"/>
    <w:p>
      <w:pPr>
        <w:spacing w:after="0"/>
        <w:ind w:left="0"/>
        <w:jc w:val="both"/>
      </w:pPr>
      <w:r>
        <w:rPr>
          <w:rFonts w:ascii="Times New Roman"/>
          <w:b w:val="false"/>
          <w:i w:val="false"/>
          <w:color w:val="000000"/>
          <w:sz w:val="28"/>
        </w:rPr>
        <w:t>
      5) дефицит бюджета (профицит) – - 20 654 тысяч тенге;</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20 654 тысяч тенге;</w:t>
      </w:r>
    </w:p>
    <w:bookmarkStart w:name="z186" w:id="170"/>
    <w:p>
      <w:pPr>
        <w:spacing w:after="0"/>
        <w:ind w:left="0"/>
        <w:jc w:val="both"/>
      </w:pPr>
      <w:r>
        <w:rPr>
          <w:rFonts w:ascii="Times New Roman"/>
          <w:b w:val="false"/>
          <w:i w:val="false"/>
          <w:color w:val="000000"/>
          <w:sz w:val="28"/>
        </w:rPr>
        <w:t>
      7) используемые остатки бюджетных средств – 20 654 тысяч тенге.</w:t>
      </w:r>
    </w:p>
    <w:bookmarkEnd w:id="170"/>
    <w:bookmarkStart w:name="z187" w:id="171"/>
    <w:p>
      <w:pPr>
        <w:spacing w:after="0"/>
        <w:ind w:left="0"/>
        <w:jc w:val="both"/>
      </w:pPr>
      <w:r>
        <w:rPr>
          <w:rFonts w:ascii="Times New Roman"/>
          <w:b w:val="false"/>
          <w:i w:val="false"/>
          <w:color w:val="000000"/>
          <w:sz w:val="28"/>
        </w:rPr>
        <w:t>
      1-12. Масанчинский сельский округ на 2024 год:</w:t>
      </w:r>
    </w:p>
    <w:bookmarkEnd w:id="171"/>
    <w:bookmarkStart w:name="z188" w:id="172"/>
    <w:p>
      <w:pPr>
        <w:spacing w:after="0"/>
        <w:ind w:left="0"/>
        <w:jc w:val="both"/>
      </w:pPr>
      <w:r>
        <w:rPr>
          <w:rFonts w:ascii="Times New Roman"/>
          <w:b w:val="false"/>
          <w:i w:val="false"/>
          <w:color w:val="000000"/>
          <w:sz w:val="28"/>
        </w:rPr>
        <w:t>
      1) доходы – 163 757 тысяч тенге, в том числе:</w:t>
      </w:r>
    </w:p>
    <w:bookmarkEnd w:id="172"/>
    <w:bookmarkStart w:name="z189" w:id="173"/>
    <w:p>
      <w:pPr>
        <w:spacing w:after="0"/>
        <w:ind w:left="0"/>
        <w:jc w:val="both"/>
      </w:pPr>
      <w:r>
        <w:rPr>
          <w:rFonts w:ascii="Times New Roman"/>
          <w:b w:val="false"/>
          <w:i w:val="false"/>
          <w:color w:val="000000"/>
          <w:sz w:val="28"/>
        </w:rPr>
        <w:t>
      налоговые поступления – 96 016 тысяч тенге;</w:t>
      </w:r>
    </w:p>
    <w:bookmarkEnd w:id="173"/>
    <w:bookmarkStart w:name="z190" w:id="174"/>
    <w:p>
      <w:pPr>
        <w:spacing w:after="0"/>
        <w:ind w:left="0"/>
        <w:jc w:val="both"/>
      </w:pPr>
      <w:r>
        <w:rPr>
          <w:rFonts w:ascii="Times New Roman"/>
          <w:b w:val="false"/>
          <w:i w:val="false"/>
          <w:color w:val="000000"/>
          <w:sz w:val="28"/>
        </w:rPr>
        <w:t>
      неналоговые поступления – 200 тысяч тенге;</w:t>
      </w:r>
    </w:p>
    <w:bookmarkEnd w:id="174"/>
    <w:bookmarkStart w:name="z191" w:id="17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75"/>
    <w:bookmarkStart w:name="z192" w:id="176"/>
    <w:p>
      <w:pPr>
        <w:spacing w:after="0"/>
        <w:ind w:left="0"/>
        <w:jc w:val="both"/>
      </w:pPr>
      <w:r>
        <w:rPr>
          <w:rFonts w:ascii="Times New Roman"/>
          <w:b w:val="false"/>
          <w:i w:val="false"/>
          <w:color w:val="000000"/>
          <w:sz w:val="28"/>
        </w:rPr>
        <w:t>
      поступления трансфертов – 67 541 тысяч тенге;</w:t>
      </w:r>
    </w:p>
    <w:bookmarkEnd w:id="176"/>
    <w:bookmarkStart w:name="z193" w:id="177"/>
    <w:p>
      <w:pPr>
        <w:spacing w:after="0"/>
        <w:ind w:left="0"/>
        <w:jc w:val="both"/>
      </w:pPr>
      <w:r>
        <w:rPr>
          <w:rFonts w:ascii="Times New Roman"/>
          <w:b w:val="false"/>
          <w:i w:val="false"/>
          <w:color w:val="000000"/>
          <w:sz w:val="28"/>
        </w:rPr>
        <w:t>
      2) затраты – 172 812 тысяч тенге;</w:t>
      </w:r>
    </w:p>
    <w:bookmarkEnd w:id="177"/>
    <w:bookmarkStart w:name="z194" w:id="17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8"/>
    <w:bookmarkStart w:name="z195" w:id="179"/>
    <w:p>
      <w:pPr>
        <w:spacing w:after="0"/>
        <w:ind w:left="0"/>
        <w:jc w:val="both"/>
      </w:pPr>
      <w:r>
        <w:rPr>
          <w:rFonts w:ascii="Times New Roman"/>
          <w:b w:val="false"/>
          <w:i w:val="false"/>
          <w:color w:val="000000"/>
          <w:sz w:val="28"/>
        </w:rPr>
        <w:t>
      бюджетные кредиты – 0 тысяч тенге;</w:t>
      </w:r>
    </w:p>
    <w:bookmarkEnd w:id="179"/>
    <w:bookmarkStart w:name="z196" w:id="180"/>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80"/>
    <w:bookmarkStart w:name="z197" w:id="18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81"/>
    <w:bookmarkStart w:name="z198" w:id="182"/>
    <w:p>
      <w:pPr>
        <w:spacing w:after="0"/>
        <w:ind w:left="0"/>
        <w:jc w:val="both"/>
      </w:pPr>
      <w:r>
        <w:rPr>
          <w:rFonts w:ascii="Times New Roman"/>
          <w:b w:val="false"/>
          <w:i w:val="false"/>
          <w:color w:val="000000"/>
          <w:sz w:val="28"/>
        </w:rPr>
        <w:t>
      приобретение финансовых активов – 0 тысяч тенге;</w:t>
      </w:r>
    </w:p>
    <w:bookmarkEnd w:id="182"/>
    <w:bookmarkStart w:name="z199" w:id="18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83"/>
    <w:bookmarkStart w:name="z200" w:id="184"/>
    <w:p>
      <w:pPr>
        <w:spacing w:after="0"/>
        <w:ind w:left="0"/>
        <w:jc w:val="both"/>
      </w:pPr>
      <w:r>
        <w:rPr>
          <w:rFonts w:ascii="Times New Roman"/>
          <w:b w:val="false"/>
          <w:i w:val="false"/>
          <w:color w:val="000000"/>
          <w:sz w:val="28"/>
        </w:rPr>
        <w:t>
      5) дефицит бюджета (профицит) – - 9 055 тысяч тенге;</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9 055 тысяч тенге;</w:t>
      </w:r>
    </w:p>
    <w:bookmarkStart w:name="z202" w:id="185"/>
    <w:p>
      <w:pPr>
        <w:spacing w:after="0"/>
        <w:ind w:left="0"/>
        <w:jc w:val="both"/>
      </w:pPr>
      <w:r>
        <w:rPr>
          <w:rFonts w:ascii="Times New Roman"/>
          <w:b w:val="false"/>
          <w:i w:val="false"/>
          <w:color w:val="000000"/>
          <w:sz w:val="28"/>
        </w:rPr>
        <w:t>
      7) используемые остатки бюджетных средств – 9 055 тысяч тенге.</w:t>
      </w:r>
    </w:p>
    <w:bookmarkEnd w:id="185"/>
    <w:bookmarkStart w:name="z203" w:id="186"/>
    <w:p>
      <w:pPr>
        <w:spacing w:after="0"/>
        <w:ind w:left="0"/>
        <w:jc w:val="both"/>
      </w:pPr>
      <w:r>
        <w:rPr>
          <w:rFonts w:ascii="Times New Roman"/>
          <w:b w:val="false"/>
          <w:i w:val="false"/>
          <w:color w:val="000000"/>
          <w:sz w:val="28"/>
        </w:rPr>
        <w:t>
      1-13. Ногайбайский сельский округ на 2024 год:</w:t>
      </w:r>
    </w:p>
    <w:bookmarkEnd w:id="186"/>
    <w:bookmarkStart w:name="z204" w:id="187"/>
    <w:p>
      <w:pPr>
        <w:spacing w:after="0"/>
        <w:ind w:left="0"/>
        <w:jc w:val="both"/>
      </w:pPr>
      <w:r>
        <w:rPr>
          <w:rFonts w:ascii="Times New Roman"/>
          <w:b w:val="false"/>
          <w:i w:val="false"/>
          <w:color w:val="000000"/>
          <w:sz w:val="28"/>
        </w:rPr>
        <w:t>
      1) доходы – 267 759 тысяч тенге, в том числе:</w:t>
      </w:r>
    </w:p>
    <w:bookmarkEnd w:id="187"/>
    <w:bookmarkStart w:name="z205" w:id="188"/>
    <w:p>
      <w:pPr>
        <w:spacing w:after="0"/>
        <w:ind w:left="0"/>
        <w:jc w:val="both"/>
      </w:pPr>
      <w:r>
        <w:rPr>
          <w:rFonts w:ascii="Times New Roman"/>
          <w:b w:val="false"/>
          <w:i w:val="false"/>
          <w:color w:val="000000"/>
          <w:sz w:val="28"/>
        </w:rPr>
        <w:t>
      налоговые поступления – 21 322 тысяч тенге;</w:t>
      </w:r>
    </w:p>
    <w:bookmarkEnd w:id="188"/>
    <w:bookmarkStart w:name="z206" w:id="189"/>
    <w:p>
      <w:pPr>
        <w:spacing w:after="0"/>
        <w:ind w:left="0"/>
        <w:jc w:val="both"/>
      </w:pPr>
      <w:r>
        <w:rPr>
          <w:rFonts w:ascii="Times New Roman"/>
          <w:b w:val="false"/>
          <w:i w:val="false"/>
          <w:color w:val="000000"/>
          <w:sz w:val="28"/>
        </w:rPr>
        <w:t>
      неналоговые поступления – 100 тысяч тенге;</w:t>
      </w:r>
    </w:p>
    <w:bookmarkEnd w:id="189"/>
    <w:bookmarkStart w:name="z207" w:id="19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90"/>
    <w:bookmarkStart w:name="z208" w:id="191"/>
    <w:p>
      <w:pPr>
        <w:spacing w:after="0"/>
        <w:ind w:left="0"/>
        <w:jc w:val="both"/>
      </w:pPr>
      <w:r>
        <w:rPr>
          <w:rFonts w:ascii="Times New Roman"/>
          <w:b w:val="false"/>
          <w:i w:val="false"/>
          <w:color w:val="000000"/>
          <w:sz w:val="28"/>
        </w:rPr>
        <w:t>
      поступления трансфертов – 246 337 тысяч тенге;</w:t>
      </w:r>
    </w:p>
    <w:bookmarkEnd w:id="191"/>
    <w:bookmarkStart w:name="z209" w:id="192"/>
    <w:p>
      <w:pPr>
        <w:spacing w:after="0"/>
        <w:ind w:left="0"/>
        <w:jc w:val="both"/>
      </w:pPr>
      <w:r>
        <w:rPr>
          <w:rFonts w:ascii="Times New Roman"/>
          <w:b w:val="false"/>
          <w:i w:val="false"/>
          <w:color w:val="000000"/>
          <w:sz w:val="28"/>
        </w:rPr>
        <w:t>
      2) затраты – 268 676 тысяч тенге;</w:t>
      </w:r>
    </w:p>
    <w:bookmarkEnd w:id="192"/>
    <w:bookmarkStart w:name="z210" w:id="19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3"/>
    <w:bookmarkStart w:name="z211" w:id="194"/>
    <w:p>
      <w:pPr>
        <w:spacing w:after="0"/>
        <w:ind w:left="0"/>
        <w:jc w:val="both"/>
      </w:pPr>
      <w:r>
        <w:rPr>
          <w:rFonts w:ascii="Times New Roman"/>
          <w:b w:val="false"/>
          <w:i w:val="false"/>
          <w:color w:val="000000"/>
          <w:sz w:val="28"/>
        </w:rPr>
        <w:t>
      бюджетные кредиты – 0 тысяч тенге;</w:t>
      </w:r>
    </w:p>
    <w:bookmarkEnd w:id="194"/>
    <w:bookmarkStart w:name="z212" w:id="19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95"/>
    <w:bookmarkStart w:name="z213" w:id="19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6"/>
    <w:bookmarkStart w:name="z214" w:id="197"/>
    <w:p>
      <w:pPr>
        <w:spacing w:after="0"/>
        <w:ind w:left="0"/>
        <w:jc w:val="both"/>
      </w:pPr>
      <w:r>
        <w:rPr>
          <w:rFonts w:ascii="Times New Roman"/>
          <w:b w:val="false"/>
          <w:i w:val="false"/>
          <w:color w:val="000000"/>
          <w:sz w:val="28"/>
        </w:rPr>
        <w:t>
      приобретение финансовых активов – 0 тысяч тенге;</w:t>
      </w:r>
    </w:p>
    <w:bookmarkEnd w:id="197"/>
    <w:bookmarkStart w:name="z215" w:id="19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8"/>
    <w:bookmarkStart w:name="z216" w:id="199"/>
    <w:p>
      <w:pPr>
        <w:spacing w:after="0"/>
        <w:ind w:left="0"/>
        <w:jc w:val="both"/>
      </w:pPr>
      <w:r>
        <w:rPr>
          <w:rFonts w:ascii="Times New Roman"/>
          <w:b w:val="false"/>
          <w:i w:val="false"/>
          <w:color w:val="000000"/>
          <w:sz w:val="28"/>
        </w:rPr>
        <w:t>
      5) дефицит бюджета (профицит) – - 917 тысяч тенге;</w:t>
      </w:r>
    </w:p>
    <w:bookmarkEnd w:id="199"/>
    <w:bookmarkStart w:name="z217" w:id="200"/>
    <w:p>
      <w:pPr>
        <w:spacing w:after="0"/>
        <w:ind w:left="0"/>
        <w:jc w:val="both"/>
      </w:pPr>
      <w:r>
        <w:rPr>
          <w:rFonts w:ascii="Times New Roman"/>
          <w:b w:val="false"/>
          <w:i w:val="false"/>
          <w:color w:val="000000"/>
          <w:sz w:val="28"/>
        </w:rPr>
        <w:t>
      6) финансирование дефицита бюджета (использование профицита) – 917 тысяч тенге;</w:t>
      </w:r>
    </w:p>
    <w:bookmarkEnd w:id="200"/>
    <w:bookmarkStart w:name="z218" w:id="201"/>
    <w:p>
      <w:pPr>
        <w:spacing w:after="0"/>
        <w:ind w:left="0"/>
        <w:jc w:val="both"/>
      </w:pPr>
      <w:r>
        <w:rPr>
          <w:rFonts w:ascii="Times New Roman"/>
          <w:b w:val="false"/>
          <w:i w:val="false"/>
          <w:color w:val="000000"/>
          <w:sz w:val="28"/>
        </w:rPr>
        <w:t>
      7) используемые остатки бюджетных средств – 917 тысяч тенге.</w:t>
      </w:r>
    </w:p>
    <w:bookmarkEnd w:id="201"/>
    <w:bookmarkStart w:name="z219" w:id="202"/>
    <w:p>
      <w:pPr>
        <w:spacing w:after="0"/>
        <w:ind w:left="0"/>
        <w:jc w:val="both"/>
      </w:pPr>
      <w:r>
        <w:rPr>
          <w:rFonts w:ascii="Times New Roman"/>
          <w:b w:val="false"/>
          <w:i w:val="false"/>
          <w:color w:val="000000"/>
          <w:sz w:val="28"/>
        </w:rPr>
        <w:t>
      1-14. Отарский сельский округ на 2024 год:</w:t>
      </w:r>
    </w:p>
    <w:bookmarkEnd w:id="202"/>
    <w:bookmarkStart w:name="z220" w:id="203"/>
    <w:p>
      <w:pPr>
        <w:spacing w:after="0"/>
        <w:ind w:left="0"/>
        <w:jc w:val="both"/>
      </w:pPr>
      <w:r>
        <w:rPr>
          <w:rFonts w:ascii="Times New Roman"/>
          <w:b w:val="false"/>
          <w:i w:val="false"/>
          <w:color w:val="000000"/>
          <w:sz w:val="28"/>
        </w:rPr>
        <w:t>
      1) доходы – 159 783 тысяч тенге, в том числе:</w:t>
      </w:r>
    </w:p>
    <w:bookmarkEnd w:id="203"/>
    <w:bookmarkStart w:name="z221" w:id="204"/>
    <w:p>
      <w:pPr>
        <w:spacing w:after="0"/>
        <w:ind w:left="0"/>
        <w:jc w:val="both"/>
      </w:pPr>
      <w:r>
        <w:rPr>
          <w:rFonts w:ascii="Times New Roman"/>
          <w:b w:val="false"/>
          <w:i w:val="false"/>
          <w:color w:val="000000"/>
          <w:sz w:val="28"/>
        </w:rPr>
        <w:t>
      налоговые поступления – 46 792 тысяч тенге;</w:t>
      </w:r>
    </w:p>
    <w:bookmarkEnd w:id="204"/>
    <w:bookmarkStart w:name="z222" w:id="205"/>
    <w:p>
      <w:pPr>
        <w:spacing w:after="0"/>
        <w:ind w:left="0"/>
        <w:jc w:val="both"/>
      </w:pPr>
      <w:r>
        <w:rPr>
          <w:rFonts w:ascii="Times New Roman"/>
          <w:b w:val="false"/>
          <w:i w:val="false"/>
          <w:color w:val="000000"/>
          <w:sz w:val="28"/>
        </w:rPr>
        <w:t>
      неналоговые поступления – 100 тысяч тенге;</w:t>
      </w:r>
    </w:p>
    <w:bookmarkEnd w:id="205"/>
    <w:bookmarkStart w:name="z223" w:id="20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6"/>
    <w:bookmarkStart w:name="z224" w:id="207"/>
    <w:p>
      <w:pPr>
        <w:spacing w:after="0"/>
        <w:ind w:left="0"/>
        <w:jc w:val="both"/>
      </w:pPr>
      <w:r>
        <w:rPr>
          <w:rFonts w:ascii="Times New Roman"/>
          <w:b w:val="false"/>
          <w:i w:val="false"/>
          <w:color w:val="000000"/>
          <w:sz w:val="28"/>
        </w:rPr>
        <w:t>
      поступления трансфертов – 112 891 тысяч тенге;</w:t>
      </w:r>
    </w:p>
    <w:bookmarkEnd w:id="207"/>
    <w:bookmarkStart w:name="z225" w:id="208"/>
    <w:p>
      <w:pPr>
        <w:spacing w:after="0"/>
        <w:ind w:left="0"/>
        <w:jc w:val="both"/>
      </w:pPr>
      <w:r>
        <w:rPr>
          <w:rFonts w:ascii="Times New Roman"/>
          <w:b w:val="false"/>
          <w:i w:val="false"/>
          <w:color w:val="000000"/>
          <w:sz w:val="28"/>
        </w:rPr>
        <w:t>
      2) затраты – 177 377 тысяч тенге;</w:t>
      </w:r>
    </w:p>
    <w:bookmarkEnd w:id="208"/>
    <w:bookmarkStart w:name="z226" w:id="20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09"/>
    <w:bookmarkStart w:name="z227" w:id="210"/>
    <w:p>
      <w:pPr>
        <w:spacing w:after="0"/>
        <w:ind w:left="0"/>
        <w:jc w:val="both"/>
      </w:pPr>
      <w:r>
        <w:rPr>
          <w:rFonts w:ascii="Times New Roman"/>
          <w:b w:val="false"/>
          <w:i w:val="false"/>
          <w:color w:val="000000"/>
          <w:sz w:val="28"/>
        </w:rPr>
        <w:t>
      бюджетные кредиты – 0 тысяч тенге;</w:t>
      </w:r>
    </w:p>
    <w:bookmarkEnd w:id="210"/>
    <w:bookmarkStart w:name="z228" w:id="211"/>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11"/>
    <w:bookmarkStart w:name="z229" w:id="2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2"/>
    <w:bookmarkStart w:name="z230" w:id="213"/>
    <w:p>
      <w:pPr>
        <w:spacing w:after="0"/>
        <w:ind w:left="0"/>
        <w:jc w:val="both"/>
      </w:pPr>
      <w:r>
        <w:rPr>
          <w:rFonts w:ascii="Times New Roman"/>
          <w:b w:val="false"/>
          <w:i w:val="false"/>
          <w:color w:val="000000"/>
          <w:sz w:val="28"/>
        </w:rPr>
        <w:t>
      приобретение финансовых активов – 0 тысяч тенге;</w:t>
      </w:r>
    </w:p>
    <w:bookmarkEnd w:id="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232" w:id="214"/>
    <w:p>
      <w:pPr>
        <w:spacing w:after="0"/>
        <w:ind w:left="0"/>
        <w:jc w:val="both"/>
      </w:pPr>
      <w:r>
        <w:rPr>
          <w:rFonts w:ascii="Times New Roman"/>
          <w:b w:val="false"/>
          <w:i w:val="false"/>
          <w:color w:val="000000"/>
          <w:sz w:val="28"/>
        </w:rPr>
        <w:t>
      5) дефицит бюджета (профицит) – - 17 594 тысяч тенге;</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17 594 тысяч тенге;</w:t>
      </w:r>
    </w:p>
    <w:bookmarkStart w:name="z234" w:id="215"/>
    <w:p>
      <w:pPr>
        <w:spacing w:after="0"/>
        <w:ind w:left="0"/>
        <w:jc w:val="both"/>
      </w:pPr>
      <w:r>
        <w:rPr>
          <w:rFonts w:ascii="Times New Roman"/>
          <w:b w:val="false"/>
          <w:i w:val="false"/>
          <w:color w:val="000000"/>
          <w:sz w:val="28"/>
        </w:rPr>
        <w:t>
      7) используемые остатки бюджетных средств – 17 594 тысяч тенге.</w:t>
      </w:r>
    </w:p>
    <w:bookmarkEnd w:id="215"/>
    <w:bookmarkStart w:name="z235" w:id="216"/>
    <w:p>
      <w:pPr>
        <w:spacing w:after="0"/>
        <w:ind w:left="0"/>
        <w:jc w:val="both"/>
      </w:pPr>
      <w:r>
        <w:rPr>
          <w:rFonts w:ascii="Times New Roman"/>
          <w:b w:val="false"/>
          <w:i w:val="false"/>
          <w:color w:val="000000"/>
          <w:sz w:val="28"/>
        </w:rPr>
        <w:t>
      1-15. Сарыбулакский сельский округ на 2024 год:</w:t>
      </w:r>
    </w:p>
    <w:bookmarkEnd w:id="216"/>
    <w:bookmarkStart w:name="z236" w:id="217"/>
    <w:p>
      <w:pPr>
        <w:spacing w:after="0"/>
        <w:ind w:left="0"/>
        <w:jc w:val="both"/>
      </w:pPr>
      <w:r>
        <w:rPr>
          <w:rFonts w:ascii="Times New Roman"/>
          <w:b w:val="false"/>
          <w:i w:val="false"/>
          <w:color w:val="000000"/>
          <w:sz w:val="28"/>
        </w:rPr>
        <w:t>
      1) доходы – 212 300 тысяч тенге, в том числе:</w:t>
      </w:r>
    </w:p>
    <w:bookmarkEnd w:id="217"/>
    <w:bookmarkStart w:name="z237" w:id="218"/>
    <w:p>
      <w:pPr>
        <w:spacing w:after="0"/>
        <w:ind w:left="0"/>
        <w:jc w:val="both"/>
      </w:pPr>
      <w:r>
        <w:rPr>
          <w:rFonts w:ascii="Times New Roman"/>
          <w:b w:val="false"/>
          <w:i w:val="false"/>
          <w:color w:val="000000"/>
          <w:sz w:val="28"/>
        </w:rPr>
        <w:t>
      налоговые поступления – 41 243 тысяч тенге;</w:t>
      </w:r>
    </w:p>
    <w:bookmarkEnd w:id="218"/>
    <w:bookmarkStart w:name="z238" w:id="219"/>
    <w:p>
      <w:pPr>
        <w:spacing w:after="0"/>
        <w:ind w:left="0"/>
        <w:jc w:val="both"/>
      </w:pPr>
      <w:r>
        <w:rPr>
          <w:rFonts w:ascii="Times New Roman"/>
          <w:b w:val="false"/>
          <w:i w:val="false"/>
          <w:color w:val="000000"/>
          <w:sz w:val="28"/>
        </w:rPr>
        <w:t>
      неналоговые поступления – 200 тысяч тенге;</w:t>
      </w:r>
    </w:p>
    <w:bookmarkEnd w:id="219"/>
    <w:bookmarkStart w:name="z239" w:id="22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0"/>
    <w:bookmarkStart w:name="z240" w:id="221"/>
    <w:p>
      <w:pPr>
        <w:spacing w:after="0"/>
        <w:ind w:left="0"/>
        <w:jc w:val="both"/>
      </w:pPr>
      <w:r>
        <w:rPr>
          <w:rFonts w:ascii="Times New Roman"/>
          <w:b w:val="false"/>
          <w:i w:val="false"/>
          <w:color w:val="000000"/>
          <w:sz w:val="28"/>
        </w:rPr>
        <w:t>
      поступления трансфертов – 170 857 тысяч тенге;</w:t>
      </w:r>
    </w:p>
    <w:bookmarkEnd w:id="221"/>
    <w:bookmarkStart w:name="z241" w:id="222"/>
    <w:p>
      <w:pPr>
        <w:spacing w:after="0"/>
        <w:ind w:left="0"/>
        <w:jc w:val="both"/>
      </w:pPr>
      <w:r>
        <w:rPr>
          <w:rFonts w:ascii="Times New Roman"/>
          <w:b w:val="false"/>
          <w:i w:val="false"/>
          <w:color w:val="000000"/>
          <w:sz w:val="28"/>
        </w:rPr>
        <w:t xml:space="preserve">
      2) затраты – 218 236 тысяч тенге; </w:t>
      </w:r>
    </w:p>
    <w:bookmarkEnd w:id="222"/>
    <w:bookmarkStart w:name="z242" w:id="22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3"/>
    <w:bookmarkStart w:name="z243" w:id="224"/>
    <w:p>
      <w:pPr>
        <w:spacing w:after="0"/>
        <w:ind w:left="0"/>
        <w:jc w:val="both"/>
      </w:pPr>
      <w:r>
        <w:rPr>
          <w:rFonts w:ascii="Times New Roman"/>
          <w:b w:val="false"/>
          <w:i w:val="false"/>
          <w:color w:val="000000"/>
          <w:sz w:val="28"/>
        </w:rPr>
        <w:t>
      бюджетные кредиты – 0 тысяч тенге;</w:t>
      </w:r>
    </w:p>
    <w:bookmarkEnd w:id="224"/>
    <w:bookmarkStart w:name="z244" w:id="22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25"/>
    <w:bookmarkStart w:name="z245" w:id="226"/>
    <w:p>
      <w:pPr>
        <w:spacing w:after="0"/>
        <w:ind w:left="0"/>
        <w:jc w:val="both"/>
      </w:pPr>
      <w:r>
        <w:rPr>
          <w:rFonts w:ascii="Times New Roman"/>
          <w:b w:val="false"/>
          <w:i w:val="false"/>
          <w:color w:val="000000"/>
          <w:sz w:val="28"/>
        </w:rPr>
        <w:t>
      4) сальдо по операциям с финансовыми активами – тысяч тенге, в том числе;</w:t>
      </w:r>
    </w:p>
    <w:bookmarkEnd w:id="226"/>
    <w:bookmarkStart w:name="z246" w:id="227"/>
    <w:p>
      <w:pPr>
        <w:spacing w:after="0"/>
        <w:ind w:left="0"/>
        <w:jc w:val="both"/>
      </w:pPr>
      <w:r>
        <w:rPr>
          <w:rFonts w:ascii="Times New Roman"/>
          <w:b w:val="false"/>
          <w:i w:val="false"/>
          <w:color w:val="000000"/>
          <w:sz w:val="28"/>
        </w:rPr>
        <w:t>
      приобретение финансовых активов – 0 тысяч тенге;</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248" w:id="228"/>
    <w:p>
      <w:pPr>
        <w:spacing w:after="0"/>
        <w:ind w:left="0"/>
        <w:jc w:val="both"/>
      </w:pPr>
      <w:r>
        <w:rPr>
          <w:rFonts w:ascii="Times New Roman"/>
          <w:b w:val="false"/>
          <w:i w:val="false"/>
          <w:color w:val="000000"/>
          <w:sz w:val="28"/>
        </w:rPr>
        <w:t>
      5) дефицит бюджета (профицит) – - 5 936 тысяч тенге;</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5 936 тысяч тенге;</w:t>
      </w:r>
    </w:p>
    <w:bookmarkStart w:name="z250" w:id="229"/>
    <w:p>
      <w:pPr>
        <w:spacing w:after="0"/>
        <w:ind w:left="0"/>
        <w:jc w:val="both"/>
      </w:pPr>
      <w:r>
        <w:rPr>
          <w:rFonts w:ascii="Times New Roman"/>
          <w:b w:val="false"/>
          <w:i w:val="false"/>
          <w:color w:val="000000"/>
          <w:sz w:val="28"/>
        </w:rPr>
        <w:t>
      7) используемые остатки бюджетных средств – 5 936 тысяч тенге.</w:t>
      </w:r>
    </w:p>
    <w:bookmarkEnd w:id="229"/>
    <w:bookmarkStart w:name="z251" w:id="230"/>
    <w:p>
      <w:pPr>
        <w:spacing w:after="0"/>
        <w:ind w:left="0"/>
        <w:jc w:val="both"/>
      </w:pPr>
      <w:r>
        <w:rPr>
          <w:rFonts w:ascii="Times New Roman"/>
          <w:b w:val="false"/>
          <w:i w:val="false"/>
          <w:color w:val="000000"/>
          <w:sz w:val="28"/>
        </w:rPr>
        <w:t>
      1-16. Сортобинский сельский округ на 2024 год:</w:t>
      </w:r>
    </w:p>
    <w:bookmarkEnd w:id="230"/>
    <w:bookmarkStart w:name="z252" w:id="231"/>
    <w:p>
      <w:pPr>
        <w:spacing w:after="0"/>
        <w:ind w:left="0"/>
        <w:jc w:val="both"/>
      </w:pPr>
      <w:r>
        <w:rPr>
          <w:rFonts w:ascii="Times New Roman"/>
          <w:b w:val="false"/>
          <w:i w:val="false"/>
          <w:color w:val="000000"/>
          <w:sz w:val="28"/>
        </w:rPr>
        <w:t>
      1) доходы – 124 713 тысяч тенге, в том числе:</w:t>
      </w:r>
    </w:p>
    <w:bookmarkEnd w:id="231"/>
    <w:bookmarkStart w:name="z253" w:id="232"/>
    <w:p>
      <w:pPr>
        <w:spacing w:after="0"/>
        <w:ind w:left="0"/>
        <w:jc w:val="both"/>
      </w:pPr>
      <w:r>
        <w:rPr>
          <w:rFonts w:ascii="Times New Roman"/>
          <w:b w:val="false"/>
          <w:i w:val="false"/>
          <w:color w:val="000000"/>
          <w:sz w:val="28"/>
        </w:rPr>
        <w:t>
      налоговые поступления – 65 454 тысяч тенге;</w:t>
      </w:r>
    </w:p>
    <w:bookmarkEnd w:id="232"/>
    <w:bookmarkStart w:name="z254" w:id="233"/>
    <w:p>
      <w:pPr>
        <w:spacing w:after="0"/>
        <w:ind w:left="0"/>
        <w:jc w:val="both"/>
      </w:pPr>
      <w:r>
        <w:rPr>
          <w:rFonts w:ascii="Times New Roman"/>
          <w:b w:val="false"/>
          <w:i w:val="false"/>
          <w:color w:val="000000"/>
          <w:sz w:val="28"/>
        </w:rPr>
        <w:t>
      неналоговые поступления – 500 тысяч тенге;</w:t>
      </w:r>
    </w:p>
    <w:bookmarkEnd w:id="233"/>
    <w:bookmarkStart w:name="z255" w:id="234"/>
    <w:p>
      <w:pPr>
        <w:spacing w:after="0"/>
        <w:ind w:left="0"/>
        <w:jc w:val="both"/>
      </w:pPr>
      <w:r>
        <w:rPr>
          <w:rFonts w:ascii="Times New Roman"/>
          <w:b w:val="false"/>
          <w:i w:val="false"/>
          <w:color w:val="000000"/>
          <w:sz w:val="28"/>
        </w:rPr>
        <w:t>
      поступления от продажи основного капитала – 200 тысяч тенге;</w:t>
      </w:r>
    </w:p>
    <w:bookmarkEnd w:id="234"/>
    <w:bookmarkStart w:name="z256" w:id="235"/>
    <w:p>
      <w:pPr>
        <w:spacing w:after="0"/>
        <w:ind w:left="0"/>
        <w:jc w:val="both"/>
      </w:pPr>
      <w:r>
        <w:rPr>
          <w:rFonts w:ascii="Times New Roman"/>
          <w:b w:val="false"/>
          <w:i w:val="false"/>
          <w:color w:val="000000"/>
          <w:sz w:val="28"/>
        </w:rPr>
        <w:t>
      поступления трансфертов – 58 559 тысяч тенге;</w:t>
      </w:r>
    </w:p>
    <w:bookmarkEnd w:id="235"/>
    <w:bookmarkStart w:name="z257" w:id="236"/>
    <w:p>
      <w:pPr>
        <w:spacing w:after="0"/>
        <w:ind w:left="0"/>
        <w:jc w:val="both"/>
      </w:pPr>
      <w:r>
        <w:rPr>
          <w:rFonts w:ascii="Times New Roman"/>
          <w:b w:val="false"/>
          <w:i w:val="false"/>
          <w:color w:val="000000"/>
          <w:sz w:val="28"/>
        </w:rPr>
        <w:t>
      2) затраты – 177 854 тысяч тенге;</w:t>
      </w:r>
    </w:p>
    <w:bookmarkEnd w:id="236"/>
    <w:bookmarkStart w:name="z258" w:id="23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37"/>
    <w:bookmarkStart w:name="z259" w:id="238"/>
    <w:p>
      <w:pPr>
        <w:spacing w:after="0"/>
        <w:ind w:left="0"/>
        <w:jc w:val="both"/>
      </w:pPr>
      <w:r>
        <w:rPr>
          <w:rFonts w:ascii="Times New Roman"/>
          <w:b w:val="false"/>
          <w:i w:val="false"/>
          <w:color w:val="000000"/>
          <w:sz w:val="28"/>
        </w:rPr>
        <w:t>
      бюджетные кредиты – 0 тысяч тенге;</w:t>
      </w:r>
    </w:p>
    <w:bookmarkEnd w:id="238"/>
    <w:bookmarkStart w:name="z260" w:id="239"/>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39"/>
    <w:bookmarkStart w:name="z261" w:id="24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0"/>
    <w:bookmarkStart w:name="z262" w:id="241"/>
    <w:p>
      <w:pPr>
        <w:spacing w:after="0"/>
        <w:ind w:left="0"/>
        <w:jc w:val="both"/>
      </w:pPr>
      <w:r>
        <w:rPr>
          <w:rFonts w:ascii="Times New Roman"/>
          <w:b w:val="false"/>
          <w:i w:val="false"/>
          <w:color w:val="000000"/>
          <w:sz w:val="28"/>
        </w:rPr>
        <w:t>
      приобретение финансовых активов – 0 тысяч тенге;</w:t>
      </w:r>
    </w:p>
    <w:bookmarkEnd w:id="241"/>
    <w:bookmarkStart w:name="z263" w:id="24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2"/>
    <w:bookmarkStart w:name="z264" w:id="243"/>
    <w:p>
      <w:pPr>
        <w:spacing w:after="0"/>
        <w:ind w:left="0"/>
        <w:jc w:val="both"/>
      </w:pPr>
      <w:r>
        <w:rPr>
          <w:rFonts w:ascii="Times New Roman"/>
          <w:b w:val="false"/>
          <w:i w:val="false"/>
          <w:color w:val="000000"/>
          <w:sz w:val="28"/>
        </w:rPr>
        <w:t>
      5) дефицит бюджета (профицит) – - 53 141 тысяч тенге;</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53 141 тысяч тенге;</w:t>
      </w:r>
    </w:p>
    <w:bookmarkStart w:name="z266" w:id="244"/>
    <w:p>
      <w:pPr>
        <w:spacing w:after="0"/>
        <w:ind w:left="0"/>
        <w:jc w:val="both"/>
      </w:pPr>
      <w:r>
        <w:rPr>
          <w:rFonts w:ascii="Times New Roman"/>
          <w:b w:val="false"/>
          <w:i w:val="false"/>
          <w:color w:val="000000"/>
          <w:sz w:val="28"/>
        </w:rPr>
        <w:t>
      7) используемые остатки бюджетных средств – 53 141 тысяч тенге.</w:t>
      </w:r>
    </w:p>
    <w:bookmarkEnd w:id="244"/>
    <w:bookmarkStart w:name="z267" w:id="245"/>
    <w:p>
      <w:pPr>
        <w:spacing w:after="0"/>
        <w:ind w:left="0"/>
        <w:jc w:val="both"/>
      </w:pPr>
      <w:r>
        <w:rPr>
          <w:rFonts w:ascii="Times New Roman"/>
          <w:b w:val="false"/>
          <w:i w:val="false"/>
          <w:color w:val="000000"/>
          <w:sz w:val="28"/>
        </w:rPr>
        <w:t>
      1-17. Степновский сельский округ на 2024 год:</w:t>
      </w:r>
    </w:p>
    <w:bookmarkEnd w:id="245"/>
    <w:bookmarkStart w:name="z268" w:id="246"/>
    <w:p>
      <w:pPr>
        <w:spacing w:after="0"/>
        <w:ind w:left="0"/>
        <w:jc w:val="both"/>
      </w:pPr>
      <w:r>
        <w:rPr>
          <w:rFonts w:ascii="Times New Roman"/>
          <w:b w:val="false"/>
          <w:i w:val="false"/>
          <w:color w:val="000000"/>
          <w:sz w:val="28"/>
        </w:rPr>
        <w:t>
      1) доходы – 149 261 тысяч тенге, в том числе:</w:t>
      </w:r>
    </w:p>
    <w:bookmarkEnd w:id="246"/>
    <w:bookmarkStart w:name="z269" w:id="247"/>
    <w:p>
      <w:pPr>
        <w:spacing w:after="0"/>
        <w:ind w:left="0"/>
        <w:jc w:val="both"/>
      </w:pPr>
      <w:r>
        <w:rPr>
          <w:rFonts w:ascii="Times New Roman"/>
          <w:b w:val="false"/>
          <w:i w:val="false"/>
          <w:color w:val="000000"/>
          <w:sz w:val="28"/>
        </w:rPr>
        <w:t>
      налоговые поступления –27 095 тысяч тенге;</w:t>
      </w:r>
    </w:p>
    <w:bookmarkEnd w:id="247"/>
    <w:bookmarkStart w:name="z270" w:id="248"/>
    <w:p>
      <w:pPr>
        <w:spacing w:after="0"/>
        <w:ind w:left="0"/>
        <w:jc w:val="both"/>
      </w:pPr>
      <w:r>
        <w:rPr>
          <w:rFonts w:ascii="Times New Roman"/>
          <w:b w:val="false"/>
          <w:i w:val="false"/>
          <w:color w:val="000000"/>
          <w:sz w:val="28"/>
        </w:rPr>
        <w:t>
      неналоговые поступления – 200 тысяч тенге;</w:t>
      </w:r>
    </w:p>
    <w:bookmarkEnd w:id="248"/>
    <w:bookmarkStart w:name="z271" w:id="24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9"/>
    <w:bookmarkStart w:name="z272" w:id="250"/>
    <w:p>
      <w:pPr>
        <w:spacing w:after="0"/>
        <w:ind w:left="0"/>
        <w:jc w:val="both"/>
      </w:pPr>
      <w:r>
        <w:rPr>
          <w:rFonts w:ascii="Times New Roman"/>
          <w:b w:val="false"/>
          <w:i w:val="false"/>
          <w:color w:val="000000"/>
          <w:sz w:val="28"/>
        </w:rPr>
        <w:t>
      поступления трансфертов – 121 966 тысяч тенге;</w:t>
      </w:r>
    </w:p>
    <w:bookmarkEnd w:id="250"/>
    <w:bookmarkStart w:name="z273" w:id="251"/>
    <w:p>
      <w:pPr>
        <w:spacing w:after="0"/>
        <w:ind w:left="0"/>
        <w:jc w:val="both"/>
      </w:pPr>
      <w:r>
        <w:rPr>
          <w:rFonts w:ascii="Times New Roman"/>
          <w:b w:val="false"/>
          <w:i w:val="false"/>
          <w:color w:val="000000"/>
          <w:sz w:val="28"/>
        </w:rPr>
        <w:t>
      2) затраты – 150 659 тысяч тенге;</w:t>
      </w:r>
    </w:p>
    <w:bookmarkEnd w:id="251"/>
    <w:bookmarkStart w:name="z274" w:id="25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52"/>
    <w:bookmarkStart w:name="z275" w:id="253"/>
    <w:p>
      <w:pPr>
        <w:spacing w:after="0"/>
        <w:ind w:left="0"/>
        <w:jc w:val="both"/>
      </w:pPr>
      <w:r>
        <w:rPr>
          <w:rFonts w:ascii="Times New Roman"/>
          <w:b w:val="false"/>
          <w:i w:val="false"/>
          <w:color w:val="000000"/>
          <w:sz w:val="28"/>
        </w:rPr>
        <w:t>
      бюджетные кредиты – 0 тысяч тенге;</w:t>
      </w:r>
    </w:p>
    <w:bookmarkEnd w:id="253"/>
    <w:bookmarkStart w:name="z276" w:id="254"/>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54"/>
    <w:bookmarkStart w:name="z277" w:id="25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55"/>
    <w:bookmarkStart w:name="z278" w:id="256"/>
    <w:p>
      <w:pPr>
        <w:spacing w:after="0"/>
        <w:ind w:left="0"/>
        <w:jc w:val="both"/>
      </w:pPr>
      <w:r>
        <w:rPr>
          <w:rFonts w:ascii="Times New Roman"/>
          <w:b w:val="false"/>
          <w:i w:val="false"/>
          <w:color w:val="000000"/>
          <w:sz w:val="28"/>
        </w:rPr>
        <w:t>
      приобретение финансовых активов – 0 тысяч тенге;</w:t>
      </w:r>
    </w:p>
    <w:bookmarkEnd w:id="256"/>
    <w:bookmarkStart w:name="z279" w:id="257"/>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57"/>
    <w:bookmarkStart w:name="z280" w:id="258"/>
    <w:p>
      <w:pPr>
        <w:spacing w:after="0"/>
        <w:ind w:left="0"/>
        <w:jc w:val="both"/>
      </w:pPr>
      <w:r>
        <w:rPr>
          <w:rFonts w:ascii="Times New Roman"/>
          <w:b w:val="false"/>
          <w:i w:val="false"/>
          <w:color w:val="000000"/>
          <w:sz w:val="28"/>
        </w:rPr>
        <w:t>
      5) дефицит бюджета (профицит) – -1 398 тысяч тенге;</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1 398 тысяч тенге;</w:t>
      </w:r>
    </w:p>
    <w:bookmarkStart w:name="z282" w:id="259"/>
    <w:p>
      <w:pPr>
        <w:spacing w:after="0"/>
        <w:ind w:left="0"/>
        <w:jc w:val="both"/>
      </w:pPr>
      <w:r>
        <w:rPr>
          <w:rFonts w:ascii="Times New Roman"/>
          <w:b w:val="false"/>
          <w:i w:val="false"/>
          <w:color w:val="000000"/>
          <w:sz w:val="28"/>
        </w:rPr>
        <w:t>
      7) используемые остатки бюджетных средств – 1 398 тысяч тенге.</w:t>
      </w:r>
    </w:p>
    <w:bookmarkEnd w:id="259"/>
    <w:bookmarkStart w:name="z283" w:id="260"/>
    <w:p>
      <w:pPr>
        <w:spacing w:after="0"/>
        <w:ind w:left="0"/>
        <w:jc w:val="both"/>
      </w:pPr>
      <w:r>
        <w:rPr>
          <w:rFonts w:ascii="Times New Roman"/>
          <w:b w:val="false"/>
          <w:i w:val="false"/>
          <w:color w:val="000000"/>
          <w:sz w:val="28"/>
        </w:rPr>
        <w:t>
      1-18. Сулуторский сельский округ на 2024 год:</w:t>
      </w:r>
    </w:p>
    <w:bookmarkEnd w:id="260"/>
    <w:bookmarkStart w:name="z284" w:id="261"/>
    <w:p>
      <w:pPr>
        <w:spacing w:after="0"/>
        <w:ind w:left="0"/>
        <w:jc w:val="both"/>
      </w:pPr>
      <w:r>
        <w:rPr>
          <w:rFonts w:ascii="Times New Roman"/>
          <w:b w:val="false"/>
          <w:i w:val="false"/>
          <w:color w:val="000000"/>
          <w:sz w:val="28"/>
        </w:rPr>
        <w:t>
      1) доходы – 76 788 тысяч тенге, в том числе:</w:t>
      </w:r>
    </w:p>
    <w:bookmarkEnd w:id="261"/>
    <w:bookmarkStart w:name="z285" w:id="262"/>
    <w:p>
      <w:pPr>
        <w:spacing w:after="0"/>
        <w:ind w:left="0"/>
        <w:jc w:val="both"/>
      </w:pPr>
      <w:r>
        <w:rPr>
          <w:rFonts w:ascii="Times New Roman"/>
          <w:b w:val="false"/>
          <w:i w:val="false"/>
          <w:color w:val="000000"/>
          <w:sz w:val="28"/>
        </w:rPr>
        <w:t>
      налоговые поступления – 9 175 тысяч тенге;</w:t>
      </w:r>
    </w:p>
    <w:bookmarkEnd w:id="262"/>
    <w:bookmarkStart w:name="z286" w:id="263"/>
    <w:p>
      <w:pPr>
        <w:spacing w:after="0"/>
        <w:ind w:left="0"/>
        <w:jc w:val="both"/>
      </w:pPr>
      <w:r>
        <w:rPr>
          <w:rFonts w:ascii="Times New Roman"/>
          <w:b w:val="false"/>
          <w:i w:val="false"/>
          <w:color w:val="000000"/>
          <w:sz w:val="28"/>
        </w:rPr>
        <w:t>
      неналоговые поступления – 50 тысяч тенге;</w:t>
      </w:r>
    </w:p>
    <w:bookmarkEnd w:id="263"/>
    <w:bookmarkStart w:name="z287" w:id="26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64"/>
    <w:bookmarkStart w:name="z288" w:id="265"/>
    <w:p>
      <w:pPr>
        <w:spacing w:after="0"/>
        <w:ind w:left="0"/>
        <w:jc w:val="both"/>
      </w:pPr>
      <w:r>
        <w:rPr>
          <w:rFonts w:ascii="Times New Roman"/>
          <w:b w:val="false"/>
          <w:i w:val="false"/>
          <w:color w:val="000000"/>
          <w:sz w:val="28"/>
        </w:rPr>
        <w:t>
      поступления трансфертов – 67 563 тысяч тенге;</w:t>
      </w:r>
    </w:p>
    <w:bookmarkEnd w:id="265"/>
    <w:bookmarkStart w:name="z289" w:id="266"/>
    <w:p>
      <w:pPr>
        <w:spacing w:after="0"/>
        <w:ind w:left="0"/>
        <w:jc w:val="both"/>
      </w:pPr>
      <w:r>
        <w:rPr>
          <w:rFonts w:ascii="Times New Roman"/>
          <w:b w:val="false"/>
          <w:i w:val="false"/>
          <w:color w:val="000000"/>
          <w:sz w:val="28"/>
        </w:rPr>
        <w:t>
      2) затраты – 76 970 тысяч тенге;</w:t>
      </w:r>
    </w:p>
    <w:bookmarkEnd w:id="266"/>
    <w:bookmarkStart w:name="z290" w:id="26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7"/>
    <w:bookmarkStart w:name="z291" w:id="268"/>
    <w:p>
      <w:pPr>
        <w:spacing w:after="0"/>
        <w:ind w:left="0"/>
        <w:jc w:val="both"/>
      </w:pPr>
      <w:r>
        <w:rPr>
          <w:rFonts w:ascii="Times New Roman"/>
          <w:b w:val="false"/>
          <w:i w:val="false"/>
          <w:color w:val="000000"/>
          <w:sz w:val="28"/>
        </w:rPr>
        <w:t>
      бюджетные кредиты – 0 тысяч тенге;</w:t>
      </w:r>
    </w:p>
    <w:bookmarkEnd w:id="268"/>
    <w:bookmarkStart w:name="z292" w:id="269"/>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69"/>
    <w:bookmarkStart w:name="z293" w:id="27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70"/>
    <w:bookmarkStart w:name="z294" w:id="271"/>
    <w:p>
      <w:pPr>
        <w:spacing w:after="0"/>
        <w:ind w:left="0"/>
        <w:jc w:val="both"/>
      </w:pPr>
      <w:r>
        <w:rPr>
          <w:rFonts w:ascii="Times New Roman"/>
          <w:b w:val="false"/>
          <w:i w:val="false"/>
          <w:color w:val="000000"/>
          <w:sz w:val="28"/>
        </w:rPr>
        <w:t>
      приобретение финансовых активов – 0 тысяч тенге;</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296" w:id="272"/>
    <w:p>
      <w:pPr>
        <w:spacing w:after="0"/>
        <w:ind w:left="0"/>
        <w:jc w:val="both"/>
      </w:pPr>
      <w:r>
        <w:rPr>
          <w:rFonts w:ascii="Times New Roman"/>
          <w:b w:val="false"/>
          <w:i w:val="false"/>
          <w:color w:val="000000"/>
          <w:sz w:val="28"/>
        </w:rPr>
        <w:t>
      5) дефицит бюджета (профицит) – -182 тысяч тенге;</w:t>
      </w:r>
    </w:p>
    <w:bookmarkEnd w:id="272"/>
    <w:bookmarkStart w:name="z297" w:id="273"/>
    <w:p>
      <w:pPr>
        <w:spacing w:after="0"/>
        <w:ind w:left="0"/>
        <w:jc w:val="both"/>
      </w:pPr>
      <w:r>
        <w:rPr>
          <w:rFonts w:ascii="Times New Roman"/>
          <w:b w:val="false"/>
          <w:i w:val="false"/>
          <w:color w:val="000000"/>
          <w:sz w:val="28"/>
        </w:rPr>
        <w:t>
      6) финансирование дефицита бюджета (использование профицита) – 182 тысяч тенге;</w:t>
      </w:r>
    </w:p>
    <w:bookmarkEnd w:id="273"/>
    <w:bookmarkStart w:name="z298" w:id="274"/>
    <w:p>
      <w:pPr>
        <w:spacing w:after="0"/>
        <w:ind w:left="0"/>
        <w:jc w:val="both"/>
      </w:pPr>
      <w:r>
        <w:rPr>
          <w:rFonts w:ascii="Times New Roman"/>
          <w:b w:val="false"/>
          <w:i w:val="false"/>
          <w:color w:val="000000"/>
          <w:sz w:val="28"/>
        </w:rPr>
        <w:t>
      7) используемые остатки бюджетных средств – 182 тысяч тенге.</w:t>
      </w:r>
    </w:p>
    <w:bookmarkEnd w:id="274"/>
    <w:bookmarkStart w:name="z299" w:id="275"/>
    <w:p>
      <w:pPr>
        <w:spacing w:after="0"/>
        <w:ind w:left="0"/>
        <w:jc w:val="both"/>
      </w:pPr>
      <w:r>
        <w:rPr>
          <w:rFonts w:ascii="Times New Roman"/>
          <w:b w:val="false"/>
          <w:i w:val="false"/>
          <w:color w:val="000000"/>
          <w:sz w:val="28"/>
        </w:rPr>
        <w:t>
      1-19. Улкен Сулуторский сельский округ на 2024 год:</w:t>
      </w:r>
    </w:p>
    <w:bookmarkEnd w:id="275"/>
    <w:bookmarkStart w:name="z300" w:id="276"/>
    <w:p>
      <w:pPr>
        <w:spacing w:after="0"/>
        <w:ind w:left="0"/>
        <w:jc w:val="both"/>
      </w:pPr>
      <w:r>
        <w:rPr>
          <w:rFonts w:ascii="Times New Roman"/>
          <w:b w:val="false"/>
          <w:i w:val="false"/>
          <w:color w:val="000000"/>
          <w:sz w:val="28"/>
        </w:rPr>
        <w:t>
      1) доходы – 86 254 тысяч тенге, в том числе:</w:t>
      </w:r>
    </w:p>
    <w:bookmarkEnd w:id="276"/>
    <w:bookmarkStart w:name="z301" w:id="277"/>
    <w:p>
      <w:pPr>
        <w:spacing w:after="0"/>
        <w:ind w:left="0"/>
        <w:jc w:val="both"/>
      </w:pPr>
      <w:r>
        <w:rPr>
          <w:rFonts w:ascii="Times New Roman"/>
          <w:b w:val="false"/>
          <w:i w:val="false"/>
          <w:color w:val="000000"/>
          <w:sz w:val="28"/>
        </w:rPr>
        <w:t>
      налоговые поступления – 11 325 тысяч тенге;</w:t>
      </w:r>
    </w:p>
    <w:bookmarkEnd w:id="277"/>
    <w:bookmarkStart w:name="z302" w:id="278"/>
    <w:p>
      <w:pPr>
        <w:spacing w:after="0"/>
        <w:ind w:left="0"/>
        <w:jc w:val="both"/>
      </w:pPr>
      <w:r>
        <w:rPr>
          <w:rFonts w:ascii="Times New Roman"/>
          <w:b w:val="false"/>
          <w:i w:val="false"/>
          <w:color w:val="000000"/>
          <w:sz w:val="28"/>
        </w:rPr>
        <w:t>
      неналоговые поступления – 50 тысяч тенге;</w:t>
      </w:r>
    </w:p>
    <w:bookmarkEnd w:id="278"/>
    <w:bookmarkStart w:name="z303" w:id="279"/>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79"/>
    <w:bookmarkStart w:name="z304" w:id="280"/>
    <w:p>
      <w:pPr>
        <w:spacing w:after="0"/>
        <w:ind w:left="0"/>
        <w:jc w:val="both"/>
      </w:pPr>
      <w:r>
        <w:rPr>
          <w:rFonts w:ascii="Times New Roman"/>
          <w:b w:val="false"/>
          <w:i w:val="false"/>
          <w:color w:val="000000"/>
          <w:sz w:val="28"/>
        </w:rPr>
        <w:t>
      поступления трансфертов – 74 879 тысяч тенге;</w:t>
      </w:r>
    </w:p>
    <w:bookmarkEnd w:id="280"/>
    <w:bookmarkStart w:name="z305" w:id="281"/>
    <w:p>
      <w:pPr>
        <w:spacing w:after="0"/>
        <w:ind w:left="0"/>
        <w:jc w:val="both"/>
      </w:pPr>
      <w:r>
        <w:rPr>
          <w:rFonts w:ascii="Times New Roman"/>
          <w:b w:val="false"/>
          <w:i w:val="false"/>
          <w:color w:val="000000"/>
          <w:sz w:val="28"/>
        </w:rPr>
        <w:t xml:space="preserve">
       2) затраты – 86 452 тысяч тенге; </w:t>
      </w:r>
    </w:p>
    <w:bookmarkEnd w:id="281"/>
    <w:bookmarkStart w:name="z306" w:id="282"/>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2"/>
    <w:bookmarkStart w:name="z307" w:id="283"/>
    <w:p>
      <w:pPr>
        <w:spacing w:after="0"/>
        <w:ind w:left="0"/>
        <w:jc w:val="both"/>
      </w:pPr>
      <w:r>
        <w:rPr>
          <w:rFonts w:ascii="Times New Roman"/>
          <w:b w:val="false"/>
          <w:i w:val="false"/>
          <w:color w:val="000000"/>
          <w:sz w:val="28"/>
        </w:rPr>
        <w:t>
      бюджетные кредиты – 0 тысяч тенге;</w:t>
      </w:r>
    </w:p>
    <w:bookmarkEnd w:id="283"/>
    <w:bookmarkStart w:name="z308" w:id="284"/>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84"/>
    <w:bookmarkStart w:name="z309" w:id="285"/>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5"/>
    <w:bookmarkStart w:name="z310" w:id="286"/>
    <w:p>
      <w:pPr>
        <w:spacing w:after="0"/>
        <w:ind w:left="0"/>
        <w:jc w:val="both"/>
      </w:pPr>
      <w:r>
        <w:rPr>
          <w:rFonts w:ascii="Times New Roman"/>
          <w:b w:val="false"/>
          <w:i w:val="false"/>
          <w:color w:val="000000"/>
          <w:sz w:val="28"/>
        </w:rPr>
        <w:t>
      приобретение финансовых активов – 0 тысяч тенге;</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312" w:id="287"/>
    <w:p>
      <w:pPr>
        <w:spacing w:after="0"/>
        <w:ind w:left="0"/>
        <w:jc w:val="both"/>
      </w:pPr>
      <w:r>
        <w:rPr>
          <w:rFonts w:ascii="Times New Roman"/>
          <w:b w:val="false"/>
          <w:i w:val="false"/>
          <w:color w:val="000000"/>
          <w:sz w:val="28"/>
        </w:rPr>
        <w:t>
      5) дефицит бюджета (профицит) – - 198 тысяч тенге;</w:t>
      </w:r>
    </w:p>
    <w:bookmarkEnd w:id="287"/>
    <w:bookmarkStart w:name="z313" w:id="288"/>
    <w:p>
      <w:pPr>
        <w:spacing w:after="0"/>
        <w:ind w:left="0"/>
        <w:jc w:val="both"/>
      </w:pPr>
      <w:r>
        <w:rPr>
          <w:rFonts w:ascii="Times New Roman"/>
          <w:b w:val="false"/>
          <w:i w:val="false"/>
          <w:color w:val="000000"/>
          <w:sz w:val="28"/>
        </w:rPr>
        <w:t>
      6) финансирование дефицита бюджета (использование профицита) – 198 тысяч тенге;</w:t>
      </w:r>
    </w:p>
    <w:bookmarkEnd w:id="288"/>
    <w:bookmarkStart w:name="z314" w:id="289"/>
    <w:p>
      <w:pPr>
        <w:spacing w:after="0"/>
        <w:ind w:left="0"/>
        <w:jc w:val="both"/>
      </w:pPr>
      <w:r>
        <w:rPr>
          <w:rFonts w:ascii="Times New Roman"/>
          <w:b w:val="false"/>
          <w:i w:val="false"/>
          <w:color w:val="000000"/>
          <w:sz w:val="28"/>
        </w:rPr>
        <w:t>
      7) используемые остатки бюджетных средств – 198 тысяч тенге".</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к настоящему решению.</w:t>
      </w:r>
    </w:p>
    <w:bookmarkStart w:name="z316" w:id="290"/>
    <w:p>
      <w:pPr>
        <w:spacing w:after="0"/>
        <w:ind w:left="0"/>
        <w:jc w:val="both"/>
      </w:pPr>
      <w:r>
        <w:rPr>
          <w:rFonts w:ascii="Times New Roman"/>
          <w:b w:val="false"/>
          <w:i w:val="false"/>
          <w:color w:val="000000"/>
          <w:sz w:val="28"/>
        </w:rPr>
        <w:t>
      3. Настоящее решение вводится в действие с 1 января 2024 года.</w:t>
      </w:r>
    </w:p>
    <w:bookmarkEnd w:id="2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Кордайского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24" w:id="291"/>
    <w:p>
      <w:pPr>
        <w:spacing w:after="0"/>
        <w:ind w:left="0"/>
        <w:jc w:val="left"/>
      </w:pPr>
      <w:r>
        <w:rPr>
          <w:rFonts w:ascii="Times New Roman"/>
          <w:b/>
          <w:i w:val="false"/>
          <w:color w:val="000000"/>
        </w:rPr>
        <w:t xml:space="preserve"> Бюджет Алгинского сельского округа на 2024 год</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31" w:id="292"/>
    <w:p>
      <w:pPr>
        <w:spacing w:after="0"/>
        <w:ind w:left="0"/>
        <w:jc w:val="left"/>
      </w:pPr>
      <w:r>
        <w:rPr>
          <w:rFonts w:ascii="Times New Roman"/>
          <w:b/>
          <w:i w:val="false"/>
          <w:color w:val="000000"/>
        </w:rPr>
        <w:t xml:space="preserve"> Бюджет Аухаттинского сельского округа на 2024 год</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38" w:id="293"/>
    <w:p>
      <w:pPr>
        <w:spacing w:after="0"/>
        <w:ind w:left="0"/>
        <w:jc w:val="left"/>
      </w:pPr>
      <w:r>
        <w:rPr>
          <w:rFonts w:ascii="Times New Roman"/>
          <w:b/>
          <w:i w:val="false"/>
          <w:color w:val="000000"/>
        </w:rPr>
        <w:t xml:space="preserve"> Бюджет Беткайнарского сельского округа на 2024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 инженерной инфроструктур сельских населенных пунктах в рамках проекта "Ауыл-ел бесегі"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45" w:id="294"/>
    <w:p>
      <w:pPr>
        <w:spacing w:after="0"/>
        <w:ind w:left="0"/>
        <w:jc w:val="left"/>
      </w:pPr>
      <w:r>
        <w:rPr>
          <w:rFonts w:ascii="Times New Roman"/>
          <w:b/>
          <w:i w:val="false"/>
          <w:color w:val="000000"/>
        </w:rPr>
        <w:t xml:space="preserve"> Бюджет Жамбылского сельского округа на 2024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52" w:id="295"/>
    <w:p>
      <w:pPr>
        <w:spacing w:after="0"/>
        <w:ind w:left="0"/>
        <w:jc w:val="left"/>
      </w:pPr>
      <w:r>
        <w:rPr>
          <w:rFonts w:ascii="Times New Roman"/>
          <w:b/>
          <w:i w:val="false"/>
          <w:color w:val="000000"/>
        </w:rPr>
        <w:t xml:space="preserve"> Бюджет Какпатасского сельского округа на 2024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214950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инфроструктур сельских населенных пунктах в рамках проекта "Ауыл-ел бесегі"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59" w:id="296"/>
    <w:p>
      <w:pPr>
        <w:spacing w:after="0"/>
        <w:ind w:left="0"/>
        <w:jc w:val="left"/>
      </w:pPr>
      <w:r>
        <w:rPr>
          <w:rFonts w:ascii="Times New Roman"/>
          <w:b/>
          <w:i w:val="false"/>
          <w:color w:val="000000"/>
        </w:rPr>
        <w:t xml:space="preserve"> Бюджет Каракемерского сельского округа на 2024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Капитальныйисреднийремонтавтомобильныхдорогвгородахрайонногозначения, селах, поселках,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66" w:id="297"/>
    <w:p>
      <w:pPr>
        <w:spacing w:after="0"/>
        <w:ind w:left="0"/>
        <w:jc w:val="left"/>
      </w:pPr>
      <w:r>
        <w:rPr>
          <w:rFonts w:ascii="Times New Roman"/>
          <w:b/>
          <w:i w:val="false"/>
          <w:color w:val="000000"/>
        </w:rPr>
        <w:t xml:space="preserve"> Бюджет Карасайского сельского округа на 2024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государтсвенного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73" w:id="298"/>
    <w:p>
      <w:pPr>
        <w:spacing w:after="0"/>
        <w:ind w:left="0"/>
        <w:jc w:val="left"/>
      </w:pPr>
      <w:r>
        <w:rPr>
          <w:rFonts w:ascii="Times New Roman"/>
          <w:b/>
          <w:i w:val="false"/>
          <w:color w:val="000000"/>
        </w:rPr>
        <w:t xml:space="preserve"> Бюджет Карасуского сельского округа на 2024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80" w:id="299"/>
    <w:p>
      <w:pPr>
        <w:spacing w:after="0"/>
        <w:ind w:left="0"/>
        <w:jc w:val="left"/>
      </w:pPr>
      <w:r>
        <w:rPr>
          <w:rFonts w:ascii="Times New Roman"/>
          <w:b/>
          <w:i w:val="false"/>
          <w:color w:val="000000"/>
        </w:rPr>
        <w:t xml:space="preserve"> Бюджет Касыкского сельского округа на 2024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87" w:id="300"/>
    <w:p>
      <w:pPr>
        <w:spacing w:after="0"/>
        <w:ind w:left="0"/>
        <w:jc w:val="left"/>
      </w:pPr>
      <w:r>
        <w:rPr>
          <w:rFonts w:ascii="Times New Roman"/>
          <w:b/>
          <w:i w:val="false"/>
          <w:color w:val="000000"/>
        </w:rPr>
        <w:t xml:space="preserve"> Бюджет Кененского сельского округа на 2024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394" w:id="301"/>
    <w:p>
      <w:pPr>
        <w:spacing w:after="0"/>
        <w:ind w:left="0"/>
        <w:jc w:val="left"/>
      </w:pPr>
      <w:r>
        <w:rPr>
          <w:rFonts w:ascii="Times New Roman"/>
          <w:b/>
          <w:i w:val="false"/>
          <w:color w:val="000000"/>
        </w:rPr>
        <w:t xml:space="preserve"> Бюджет Кордайского сельского округа на 2024 год</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рекламы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01" w:id="302"/>
    <w:p>
      <w:pPr>
        <w:spacing w:after="0"/>
        <w:ind w:left="0"/>
        <w:jc w:val="left"/>
      </w:pPr>
      <w:r>
        <w:rPr>
          <w:rFonts w:ascii="Times New Roman"/>
          <w:b/>
          <w:i w:val="false"/>
          <w:color w:val="000000"/>
        </w:rPr>
        <w:t xml:space="preserve"> Бюджет Масанчинского сельского округа на 2024 год</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08" w:id="303"/>
    <w:p>
      <w:pPr>
        <w:spacing w:after="0"/>
        <w:ind w:left="0"/>
        <w:jc w:val="left"/>
      </w:pPr>
      <w:r>
        <w:rPr>
          <w:rFonts w:ascii="Times New Roman"/>
          <w:b/>
          <w:i w:val="false"/>
          <w:color w:val="000000"/>
        </w:rPr>
        <w:t xml:space="preserve"> Бюджет Ногайбайского сельского округа на 2024 год</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15" w:id="304"/>
    <w:p>
      <w:pPr>
        <w:spacing w:after="0"/>
        <w:ind w:left="0"/>
        <w:jc w:val="left"/>
      </w:pPr>
      <w:r>
        <w:rPr>
          <w:rFonts w:ascii="Times New Roman"/>
          <w:b/>
          <w:i w:val="false"/>
          <w:color w:val="000000"/>
        </w:rPr>
        <w:t xml:space="preserve"> Бюджет Отарского сельского округа на 2024 год</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22" w:id="305"/>
    <w:p>
      <w:pPr>
        <w:spacing w:after="0"/>
        <w:ind w:left="0"/>
        <w:jc w:val="left"/>
      </w:pPr>
      <w:r>
        <w:rPr>
          <w:rFonts w:ascii="Times New Roman"/>
          <w:b/>
          <w:i w:val="false"/>
          <w:color w:val="000000"/>
        </w:rPr>
        <w:t xml:space="preserve"> Бюджет Сарыбулакского сельского округа на 2024 год</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 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29" w:id="306"/>
    <w:p>
      <w:pPr>
        <w:spacing w:after="0"/>
        <w:ind w:left="0"/>
        <w:jc w:val="left"/>
      </w:pPr>
      <w:r>
        <w:rPr>
          <w:rFonts w:ascii="Times New Roman"/>
          <w:b/>
          <w:i w:val="false"/>
          <w:color w:val="000000"/>
        </w:rPr>
        <w:t xml:space="preserve"> Бюджет Сортобинского сельского округа на 2024 год</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36" w:id="307"/>
    <w:p>
      <w:pPr>
        <w:spacing w:after="0"/>
        <w:ind w:left="0"/>
        <w:jc w:val="left"/>
      </w:pPr>
      <w:r>
        <w:rPr>
          <w:rFonts w:ascii="Times New Roman"/>
          <w:b/>
          <w:i w:val="false"/>
          <w:color w:val="000000"/>
        </w:rPr>
        <w:t xml:space="preserve"> Бюджет Степновского сельского округа на 2024 год</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121966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 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43" w:id="308"/>
    <w:p>
      <w:pPr>
        <w:spacing w:after="0"/>
        <w:ind w:left="0"/>
        <w:jc w:val="left"/>
      </w:pPr>
      <w:r>
        <w:rPr>
          <w:rFonts w:ascii="Times New Roman"/>
          <w:b/>
          <w:i w:val="false"/>
          <w:color w:val="000000"/>
        </w:rPr>
        <w:t xml:space="preserve"> Бюджет Сулуторского сельского округа на 2024 год</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 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16 мая 2024 года №24-2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Кордайского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28 декабря 2023 года № 17-2</w:t>
            </w:r>
          </w:p>
        </w:tc>
      </w:tr>
    </w:tbl>
    <w:bookmarkStart w:name="z450" w:id="309"/>
    <w:p>
      <w:pPr>
        <w:spacing w:after="0"/>
        <w:ind w:left="0"/>
        <w:jc w:val="left"/>
      </w:pPr>
      <w:r>
        <w:rPr>
          <w:rFonts w:ascii="Times New Roman"/>
          <w:b/>
          <w:i w:val="false"/>
          <w:color w:val="000000"/>
        </w:rPr>
        <w:t xml:space="preserve"> Бюджет Улкен Сулуторского сельского округа на 2024 год</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