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b528" w14:textId="4d5b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и села Бауыржан Момышулы Жуалынского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30 декабря 2024 года № 36-2.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решения Жуалынского районного маслихата 25 декабря 2024 года № 35-3 "О районном бюджете на 2025-2027 годы" Жуалынский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бюджеты сельских округов и села Бауыржан Момышулы на 2025-2027 годы согласно приложениям 1, 2, 3, 4, 5, 6, 7, 8, 9, 10, 11, 12, 13 и 14 в том числе на 2025 год в следующих объемах: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 Село Бауыржан Момышулы 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744 964 тысяч тенге, в том числе по: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150 062 тысяч тенге;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594 802 тысяч теңге;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764 784 тысяч тенге;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19 820 тысяч тенге.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Актюбинский сельский округ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94 024 тысяч тенге, в том числе по: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16 975 тысяч тенге;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77 024 тысяч теңге;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94 712 тысяч тенге;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688 тысяч тенге.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 Аксайский сельский округ 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235 708 тысяч тенге, в том числе по: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24 000 тысяч тенге;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211 708 тысяч теңге;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236 247 тысяч тенге;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539 тысяч тенге.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 Боралдайский сельский округ 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74 412 тысяч тенге, в том числе по: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14 772 тысяч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59 640 тысяч теңге;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–75 190 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778 тысяч тенге.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1.5 Биликульский сельский округ 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47 903 тысяч тенге, в том числе по: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8 476 тысяч тенге;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39 388 тысяч теңге;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47 998 тысяч тенге;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 тысяч тенге.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Жетитюбинский сельский округ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76 323 тысяч тенге, в том числе по: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29 994 тысяч тенге;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10 тысяч тенге;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46 319 тысяч теңге;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79 602 тысяч тенге;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3 279 тысяч тенге.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Кокбастауский сельский округ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138 801 тысяч тенге, в том числе по: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17 312 тысяч тенге;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121 450 тысяч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139 109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308 тысяч тенге.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Куренбельский сельский округ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55 526 тысяч тенге, в том числе по: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15 411 тысяч тенге;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40 105 тысяч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56 727 тысяч тенге;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1 201 тысяч тенге.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Карасазский сельский округ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76 835 тысяч тенге, в том числе по: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24 620 тысяч тенге;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52 205 тысяч теңге;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77 867 тысяч тенге;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1 032 тысяч тенге.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1.10 Кошкаратинский сельский округ 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88 115 тысяч тенге, в том числе по: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9 470 тысяч тенге;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78 615 тысяч теңге;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89 536 тысяч тенге;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1 421 тысяч тенге.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Кызыларыкский сельский округ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88 069 тысяч тенге, в том числе по: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12 961 тысяч тенге;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75 069 тысяч теңге;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88 879 тысяч тенге;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94"/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810 тысяч тенге.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Мынбулакский сельский округ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114 426 тысяч тенге, в том числе по: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27 961 тысяч тенге;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86 426 тысяч теңге;</w:t>
      </w:r>
    </w:p>
    <w:bookmarkEnd w:id="203"/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115 790 тысяч тенге;</w:t>
      </w:r>
    </w:p>
    <w:bookmarkEnd w:id="204"/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5"/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6"/>
    <w:bookmarkStart w:name="z21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7"/>
    <w:bookmarkStart w:name="z2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208"/>
    <w:bookmarkStart w:name="z2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9"/>
    <w:bookmarkStart w:name="z22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0"/>
    <w:bookmarkStart w:name="z2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211"/>
    <w:bookmarkStart w:name="z2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212"/>
    <w:bookmarkStart w:name="z22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3"/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4"/>
    <w:bookmarkStart w:name="z2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1 364 тысяч тенге.</w:t>
      </w:r>
    </w:p>
    <w:bookmarkEnd w:id="215"/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Нурлыкентский сельский округ</w:t>
      </w:r>
    </w:p>
    <w:bookmarkEnd w:id="216"/>
    <w:bookmarkStart w:name="z22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142 065 тысяч тенге, в том числе по:</w:t>
      </w:r>
    </w:p>
    <w:bookmarkEnd w:id="217"/>
    <w:bookmarkStart w:name="z22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24 160 тысяч тенге;</w:t>
      </w:r>
    </w:p>
    <w:bookmarkEnd w:id="218"/>
    <w:bookmarkStart w:name="z23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тысяч тенге;</w:t>
      </w:r>
    </w:p>
    <w:bookmarkEnd w:id="219"/>
    <w:bookmarkStart w:name="z23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0"/>
    <w:bookmarkStart w:name="z23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117 900 тысяч теңге;</w:t>
      </w:r>
    </w:p>
    <w:bookmarkEnd w:id="221"/>
    <w:bookmarkStart w:name="z23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143 247 тысяч тенге;</w:t>
      </w:r>
    </w:p>
    <w:bookmarkEnd w:id="222"/>
    <w:bookmarkStart w:name="z23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3"/>
    <w:bookmarkStart w:name="z23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4"/>
    <w:bookmarkStart w:name="z23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5"/>
    <w:bookmarkStart w:name="z23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226"/>
    <w:bookmarkStart w:name="z23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7"/>
    <w:bookmarkStart w:name="z23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8"/>
    <w:bookmarkStart w:name="z24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229"/>
    <w:bookmarkStart w:name="z24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230"/>
    <w:bookmarkStart w:name="z24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1"/>
    <w:bookmarkStart w:name="z24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2"/>
    <w:bookmarkStart w:name="z24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1 182 тысяч тенге.</w:t>
      </w:r>
    </w:p>
    <w:bookmarkEnd w:id="233"/>
    <w:bookmarkStart w:name="z24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Шакпакский сельский округ</w:t>
      </w:r>
    </w:p>
    <w:bookmarkEnd w:id="234"/>
    <w:bookmarkStart w:name="z24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125 301 тысяч тенге, в том числе по:</w:t>
      </w:r>
    </w:p>
    <w:bookmarkEnd w:id="235"/>
    <w:bookmarkStart w:name="z24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29 960 тысяч тенге;</w:t>
      </w:r>
    </w:p>
    <w:bookmarkEnd w:id="236"/>
    <w:bookmarkStart w:name="z24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bookmarkEnd w:id="237"/>
    <w:bookmarkStart w:name="z24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38"/>
    <w:bookmarkStart w:name="z25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95 301 тысяч теңге;</w:t>
      </w:r>
    </w:p>
    <w:bookmarkEnd w:id="239"/>
    <w:bookmarkStart w:name="z25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127 610 тысяч тенге;</w:t>
      </w:r>
    </w:p>
    <w:bookmarkEnd w:id="240"/>
    <w:bookmarkStart w:name="z25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1"/>
    <w:bookmarkStart w:name="z25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2"/>
    <w:bookmarkStart w:name="z25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3"/>
    <w:bookmarkStart w:name="z25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244"/>
    <w:bookmarkStart w:name="z25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5"/>
    <w:bookmarkStart w:name="z25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6"/>
    <w:bookmarkStart w:name="z25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247"/>
    <w:bookmarkStart w:name="z25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248"/>
    <w:bookmarkStart w:name="z26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49"/>
    <w:bookmarkStart w:name="z26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2 309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Жуалынского районного маслихата Жамбылской области от 17.03.2025 </w:t>
      </w:r>
      <w:r>
        <w:rPr>
          <w:rFonts w:ascii="Times New Roman"/>
          <w:b w:val="false"/>
          <w:i w:val="false"/>
          <w:color w:val="00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Start w:name="z26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от 30 декабря 2024 года</w:t>
            </w:r>
          </w:p>
        </w:tc>
      </w:tr>
    </w:tbl>
    <w:bookmarkStart w:name="z268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Бауыржан Момышулы на 2025 год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Жуалынского районного маслихата Жамбылской области от 17.03.2025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594 802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38 214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</w:t>
            </w:r>
          </w:p>
        </w:tc>
      </w:tr>
    </w:tbl>
    <w:bookmarkStart w:name="z26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</w:p>
    <w:bookmarkEnd w:id="2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от 30 декабря 2024 года</w:t>
            </w:r>
          </w:p>
        </w:tc>
      </w:tr>
    </w:tbl>
    <w:bookmarkStart w:name="z272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2025 год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Жуалынского районного маслихата Жамбылской области от 17.03.2025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67 581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66 481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от 30 декабря 2024 года</w:t>
            </w:r>
          </w:p>
        </w:tc>
      </w:tr>
    </w:tbl>
    <w:bookmarkStart w:name="z276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2025 год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Жуалынского районного маслихата Жамбылской области от 17.03.2025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от 30 декабря 2024 года</w:t>
            </w:r>
          </w:p>
        </w:tc>
      </w:tr>
    </w:tbl>
    <w:bookmarkStart w:name="z280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Боралдайского сельского округа на 2025 год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Жуалынского районного маслихата Жамбылской области от 17.03.2025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от 30 декабря 2024 года</w:t>
            </w:r>
          </w:p>
        </w:tc>
      </w:tr>
    </w:tbl>
    <w:bookmarkStart w:name="z284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Биликульского сельского округа на 2025 год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Жуалынского районного маслихата Жамбылской области от 17.03.2025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от 30 декабря 2024 года</w:t>
            </w:r>
          </w:p>
        </w:tc>
      </w:tr>
    </w:tbl>
    <w:bookmarkStart w:name="z288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Жетитюбинский сельского округа на 2025 год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Жуалынского районного маслихата Жамбылской области от 17.03.2025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от 30 декабря 2024 года</w:t>
            </w:r>
          </w:p>
        </w:tc>
      </w:tr>
    </w:tbl>
    <w:bookmarkStart w:name="z292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Кокбастауского сельского округа на 2025 год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Жуалынского районного маслихата Жамбылской области от 17.03.2025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от 30 декабря 2024 года</w:t>
            </w:r>
          </w:p>
        </w:tc>
      </w:tr>
    </w:tbl>
    <w:bookmarkStart w:name="z296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Куренбельского сельского округа на 2025 год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решения Жуалынского районного маслихата Жамбылской области от 17.03.2025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от 30 декабря 2024 года</w:t>
            </w:r>
          </w:p>
        </w:tc>
      </w:tr>
    </w:tbl>
    <w:bookmarkStart w:name="z300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2025 год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в редакции решения Жуалынского районного маслихата Жамбылской области от 17.03.2025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от 30 декабря 2024 года</w:t>
            </w:r>
          </w:p>
        </w:tc>
      </w:tr>
    </w:tbl>
    <w:bookmarkStart w:name="z304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Кошкаратинского сельского округа на 2025 год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Жуалынского районного маслихата Жамбылской области от 17.03.2025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от 30 декабря 2024 года</w:t>
            </w:r>
          </w:p>
        </w:tc>
      </w:tr>
    </w:tbl>
    <w:bookmarkStart w:name="z308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Кызыларыкского сельского округа на 2025 год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в редакции решения Жуалынского районного маслихата Жамбылской области от 17.03.2025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от 30 декабря 2024 года</w:t>
            </w:r>
          </w:p>
        </w:tc>
      </w:tr>
    </w:tbl>
    <w:bookmarkStart w:name="z312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2025 год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в редакции решения Жуалынского районного маслихата Жамбылской области от 17.03.2025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от 30 декабря 2024 года</w:t>
            </w:r>
          </w:p>
        </w:tc>
      </w:tr>
    </w:tbl>
    <w:bookmarkStart w:name="z316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Нурлыкентского сельского округа на 2025 год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Жуалынского районного маслихата Жамбылской области от 17.03.2025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от 30 декабря 2024 года</w:t>
            </w:r>
          </w:p>
        </w:tc>
      </w:tr>
    </w:tbl>
    <w:bookmarkStart w:name="z320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2025 год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в редакции решения Жуалынского районного маслихата Жамбылской области от 17.03.2025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от 30 декабря 2024 года</w:t>
            </w:r>
          </w:p>
        </w:tc>
      </w:tr>
    </w:tbl>
    <w:bookmarkStart w:name="z324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Бауыржан Момышулы на 2026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493 821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38 214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5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2026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42 725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41 625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6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2026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9 020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7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Боралдайского сельского округа на 2026 год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8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Биликульского сельского округа на 2026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9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Жетитюбинский сельского округа на 2026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0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Кокбастауского сельского округа на 2026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1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Куренбельского сельского округа на 2026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2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2026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3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Кошкаратинского сельского округа на 2026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4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Кызыларыкского сельского округа на 2026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5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2026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6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Нурлыкентского сельского округа на 2026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7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2026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№36-2 от 30 декабря 2024 года</w:t>
            </w:r>
          </w:p>
        </w:tc>
      </w:tr>
    </w:tbl>
    <w:bookmarkStart w:name="z341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Бауыржан Момышулы на 2027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493 821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38 214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2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2027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42 725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41 625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3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2027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9 020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4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Боралдайского сельского округа на 2027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5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Биликульского сельского округа на 2027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6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Жетитюбинский сельского округа на 2027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7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Кокбастауского сельского округа на 2027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8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Куренбельского сельского округа на 2027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9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2027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0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Кошкаратинского сельского округа на 2027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1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Кызыларыкского сельского округа на 2027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2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2027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3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Нурлыкентского сельского округа на 2027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4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2027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