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3581" w14:textId="1783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 Бауыржан Момышулы, сельских округов, прибывшим для работы и проживания в сельские населенные пункты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декабря 2024 года № 35-6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8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 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Жуалынский районный маслихат 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 Бауыржан Момышулы, сельских округов, прибывшим для работы и проживания в сельские населенные пункты Жуалынского района: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для специалистов, прибывших: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населенный пункт, являющийся административным центром района бюджетный кредит в сумме, не превышающей две тысячи пяти сот кратного размера месячного расчетного показателя.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