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b20d8" w14:textId="2bb20d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районном бюджете на 2025-2027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Жуалынского районного маслихата Жамбылской области от 25 декабря 2024 года № 35-3.</w:t>
      </w:r>
    </w:p>
    <w:p>
      <w:pPr>
        <w:spacing w:after="0"/>
        <w:ind w:left="0"/>
        <w:jc w:val="left"/>
      </w:pP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Жуалынский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2025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9 943 732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2 662 600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35 000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45 500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7 200 632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10 146 710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159 257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241 818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82 561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- 159 257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159 257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241 818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82 561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202 978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Жуалынского районного маслихата Жамбылской области от 05.03.2025 </w:t>
      </w:r>
      <w:r>
        <w:rPr>
          <w:rFonts w:ascii="Times New Roman"/>
          <w:b w:val="false"/>
          <w:i w:val="false"/>
          <w:color w:val="00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Объем трансфертов бюджетам сельских округов на 2025 год определяются на основании постановления акимата Жуалынского района.</w:t>
      </w:r>
    </w:p>
    <w:bookmarkEnd w:id="2"/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2025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З. Бурлибаев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№35-3</w:t>
            </w:r>
          </w:p>
        </w:tc>
      </w:tr>
    </w:tbl>
    <w:bookmarkStart w:name="z3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2025 год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Жуалынского районного маслихата Жамбылской области от 05.03.2025 </w:t>
      </w:r>
      <w:r>
        <w:rPr>
          <w:rFonts w:ascii="Times New Roman"/>
          <w:b w:val="false"/>
          <w:i w:val="false"/>
          <w:color w:val="ff0000"/>
          <w:sz w:val="28"/>
        </w:rPr>
        <w:t>№ 38-2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9 943 732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10 146 710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1 767 407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314 107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1 084 586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1 180 619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услуг индивидуального помощника и специалиста жестового языка для лиц с инвалидностью по слуху в соответствии с индивидуальной программой реабилитации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170 121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лиц из группы риска, оказавшихся в трудных ситуациях из-за угрозы силы или проявления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Выдача жилищных сертификатов в качестве социальной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1 893 247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1 755 156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1 662 236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1 498 927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161 516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линий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182 847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 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уплате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1 968 738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006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(неиспользованных) сумм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202 978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№35-3</w:t>
            </w:r>
          </w:p>
        </w:tc>
      </w:tr>
    </w:tbl>
    <w:bookmarkStart w:name="z3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2026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3 174 500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10 435 352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</w:t>
            </w:r>
          </w:p>
          <w:bookmarkEnd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лиц из группы риска, оказавшихся в трудных ситуациях из-за угрозы силы или проявления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2 136 747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</w:t>
            </w:r>
          </w:p>
          <w:bookmarkEnd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721 323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уплате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Жуалынского районного маслихата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2024 года №35-3</w:t>
            </w:r>
          </w:p>
        </w:tc>
      </w:tr>
    </w:tbl>
    <w:bookmarkStart w:name="z4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Жуалынского района на 2027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10 728 232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3 467 200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7 200 632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7 200 632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1 540 833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299 753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61 956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коммунальной собственностью, постприватизационная деятельность и урегулирование связанных с этим споров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1 025 600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1 002 282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</w:t>
            </w:r>
          </w:p>
          <w:bookmarkEnd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960 317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лиц из группы риска, оказавшихся в трудных ситуациях из-за угрозы силы или проявления силы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2 256 747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1 992 736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 - 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176 275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по переводу сельскохозяйственных угодий из одного вида в другой в другую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уплате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1 965 299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возмещение затрат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1 436 577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-159 257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159 257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внутренние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241 818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