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9cd0" w14:textId="1159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Бауыржан Момышулы, сельских округов, прибывшим для работы и проживания в сельские населенные пункты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сентября 2024 года № 28-3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 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Бауыржан Момышулы, сельских округов, прибывшим для работы и проживания в сельские населенные пункты Жуалынского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бюджетный кредит в сумме, не превышающей две тысячи пятисоткратного размера месячного расчетного показателя.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18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Жуалынского района".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