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af65" w14:textId="ba2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2023 года № 15-2 "О бюджетах сельских округов и села Бауыржан Момышулы Жуалынского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19 сентября 2024 года № 28-2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сельских округов и села Бауыржан Момышулы на 2024-2026 годы согласно приложениям 1, 2, 3, 4, 5, 6, 7, 8, 9, 10, 11, 12, 13 и 14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416 786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112 668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304 078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420 291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56 350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13 358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42 955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56 822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177 158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20 018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157 101 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178 209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1 051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162 551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11 562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151 542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–163 887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98 217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92 905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120 656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22 439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126 102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105 293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130 796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4 694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131 057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16 627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114 391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–132 323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1 266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96 495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10 397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86 059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96 623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116 439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20 979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95 420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117 265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117 162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110 107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117 399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–114 187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30 264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83 884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114 605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224 941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24 893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200 048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232 464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257 170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20 133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237 032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258 049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239 723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22 102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217 576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240 498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1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№15-2</w:t>
            </w:r>
          </w:p>
        </w:tc>
      </w:tr>
    </w:tbl>
    <w:bookmarkStart w:name="z32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3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5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