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0d5f3" w14:textId="520d5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Жуалынского районного маслихата от 28 декабря 2023 года №15-2 "О бюджетах сельских округов и села Бауыржан Момышулы Жуалынского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Жуалынского районного маслихата Жамбылской области от 29 марта 2024 года № 19-8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Жуалынский районный маслихат РЕШИЛ: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Жуалынского районного маслихата от 28 декабря 2023 года </w:t>
      </w:r>
      <w:r>
        <w:rPr>
          <w:rFonts w:ascii="Times New Roman"/>
          <w:b w:val="false"/>
          <w:i w:val="false"/>
          <w:color w:val="000000"/>
          <w:sz w:val="28"/>
        </w:rPr>
        <w:t>№ 15-2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бюджетах сельских округов и села Бауыржан Момышулы Жуалынского района на 2024-2026 годы"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бюджеты сельских округов и села Бауыржан Момышулы Жуалынского района на 2024-2026 годы согласно приложениям 1, 2, 3, 4, 5, 6, 7, 8, 9, 10, 11, 12, 13 и 14, в том числе на 2024 год в следующих объемах: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1.1. Село Бауыржан Момышулы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559 443 тысяч тенге, в том числе по: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87 817 тысяч тенге;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100 тысяч тенге;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471 526 тысяч теңге;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562 948 тысяч тенге;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 тысяч тенге, в том числе: 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 тысяч тенге;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 тысяч тенге: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3 505 тысяч тенге.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1.2. Актюбинский сельский округ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48 133 тысяч тенге, в том числе по: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9 054 тысяч тенге;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37 тысяч тенге;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39 042 тысяч теңге;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48 605 тысяч тенге;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 тысяч тенге, в том числе: 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бюджета- 0 тысяч тенге;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472 тысяч тенге.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1.3. Аксайский сельский округ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157 372 тысяч тенге, в том числе по: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16 611 тысяч тенге;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39 тысяч тенге;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140 722 тысяч теңге;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158 423 тысяч тенге;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 тысяч тенге, в том числе: 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 тысяч тенге;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 тысяч тенге: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1 051 тысяч тенге.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1.4. Боралдайский сельский округ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151 295 тысяч тенге, в том числе по: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7 481 тысяч тенге;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39 тысяч тенге;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143 775 тысяч теңге;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–152 039 тысяч тенге;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 тысяч тенге, в том числе: 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 тысяч тенге;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 тысяч тенге: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744 тысяч тенге.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1.5. Биликульский сельский округ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101 190 тысяч тенге, в том числе по: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6 445 тысяч тенге;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39 тысяч тенге;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94 706 тысяч теңге;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123 629 тысяч тенге;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 тысяч тенге, в том числе: 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бюджета- 0 тысяч тенге;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 тысяч тенге: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22 439 тысяч тенге.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1.6. Жетитюбинский сельский округ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118 915 тысяч тенге, в том числе по: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10 979 тысяч тенге;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поступлениям – 39 тысяч тенге;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107 897 тысяч теңге;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123 609 тысяч тенге;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 тысяч тенге, в том числе: 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 тысяч тенге;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 тысяч тенге: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4 694 тысяч тенге.</w:t>
      </w:r>
    </w:p>
    <w:bookmarkEnd w:id="109"/>
    <w:bookmarkStart w:name="z11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1.7. Кокбастауский сельский округ</w:t>
      </w:r>
    </w:p>
    <w:bookmarkEnd w:id="110"/>
    <w:bookmarkStart w:name="z12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123 208 тысяч тенге, в том числе по:</w:t>
      </w:r>
    </w:p>
    <w:bookmarkEnd w:id="111"/>
    <w:bookmarkStart w:name="z12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10 211 тысяч тенге;</w:t>
      </w:r>
    </w:p>
    <w:bookmarkEnd w:id="112"/>
    <w:bookmarkStart w:name="z12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39 тысяч тенге;</w:t>
      </w:r>
    </w:p>
    <w:bookmarkEnd w:id="113"/>
    <w:bookmarkStart w:name="z12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14"/>
    <w:bookmarkStart w:name="z12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112 958 тысяч теңге;</w:t>
      </w:r>
    </w:p>
    <w:bookmarkEnd w:id="115"/>
    <w:bookmarkStart w:name="z12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–124 474 тысяч тенге;</w:t>
      </w:r>
    </w:p>
    <w:bookmarkEnd w:id="116"/>
    <w:bookmarkStart w:name="z12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117"/>
    <w:bookmarkStart w:name="z12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18"/>
    <w:bookmarkStart w:name="z12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9"/>
    <w:bookmarkStart w:name="z12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 тысяч тенге, в том числе: </w:t>
      </w:r>
    </w:p>
    <w:bookmarkEnd w:id="120"/>
    <w:bookmarkStart w:name="z13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1"/>
    <w:bookmarkStart w:name="z13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22"/>
    <w:bookmarkStart w:name="z13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 тысяч тенге;</w:t>
      </w:r>
    </w:p>
    <w:bookmarkEnd w:id="123"/>
    <w:bookmarkStart w:name="z13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 тысяч тенге:</w:t>
      </w:r>
    </w:p>
    <w:bookmarkEnd w:id="124"/>
    <w:bookmarkStart w:name="z13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25"/>
    <w:bookmarkStart w:name="z13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26"/>
    <w:bookmarkStart w:name="z13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1 266 тысяч тенге.</w:t>
      </w:r>
    </w:p>
    <w:bookmarkEnd w:id="127"/>
    <w:bookmarkStart w:name="z13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1.8. Куренбельский сельский округ</w:t>
      </w:r>
    </w:p>
    <w:bookmarkEnd w:id="128"/>
    <w:bookmarkStart w:name="z13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96 363 тысяч тенге, в том числе по:</w:t>
      </w:r>
    </w:p>
    <w:bookmarkEnd w:id="129"/>
    <w:bookmarkStart w:name="z13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8 820 тысяч тенге;</w:t>
      </w:r>
    </w:p>
    <w:bookmarkEnd w:id="130"/>
    <w:bookmarkStart w:name="z14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39 тысяч тенге;</w:t>
      </w:r>
    </w:p>
    <w:bookmarkEnd w:id="131"/>
    <w:bookmarkStart w:name="z14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32"/>
    <w:bookmarkStart w:name="z14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87 504 тысяч теңге;</w:t>
      </w:r>
    </w:p>
    <w:bookmarkEnd w:id="133"/>
    <w:bookmarkStart w:name="z14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96 491 тысяч тенге;</w:t>
      </w:r>
    </w:p>
    <w:bookmarkEnd w:id="134"/>
    <w:bookmarkStart w:name="z14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135"/>
    <w:bookmarkStart w:name="z14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36"/>
    <w:bookmarkStart w:name="z14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37"/>
    <w:bookmarkStart w:name="z14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 тысяч тенге, в том числе: </w:t>
      </w:r>
    </w:p>
    <w:bookmarkEnd w:id="138"/>
    <w:bookmarkStart w:name="z14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9"/>
    <w:bookmarkStart w:name="z14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0"/>
    <w:bookmarkStart w:name="z15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 тысяч тенге;</w:t>
      </w:r>
    </w:p>
    <w:bookmarkEnd w:id="141"/>
    <w:bookmarkStart w:name="z15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 тысяч тенге:</w:t>
      </w:r>
    </w:p>
    <w:bookmarkEnd w:id="142"/>
    <w:bookmarkStart w:name="z15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43"/>
    <w:bookmarkStart w:name="z153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44"/>
    <w:bookmarkStart w:name="z154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128 тысяч тенге.</w:t>
      </w:r>
    </w:p>
    <w:bookmarkEnd w:id="145"/>
    <w:bookmarkStart w:name="z155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1.9. Карасазский сельский округ</w:t>
      </w:r>
    </w:p>
    <w:bookmarkEnd w:id="146"/>
    <w:bookmarkStart w:name="z156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114 544 тысяч тенге, в том числе по:</w:t>
      </w:r>
    </w:p>
    <w:bookmarkEnd w:id="147"/>
    <w:bookmarkStart w:name="z157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13 057 тысяч тенге;</w:t>
      </w:r>
    </w:p>
    <w:bookmarkEnd w:id="148"/>
    <w:bookmarkStart w:name="z158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40 тысяч тенге;</w:t>
      </w:r>
    </w:p>
    <w:bookmarkEnd w:id="149"/>
    <w:bookmarkStart w:name="z159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50"/>
    <w:bookmarkStart w:name="z160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101 447 тысяч теңге;</w:t>
      </w:r>
    </w:p>
    <w:bookmarkEnd w:id="151"/>
    <w:bookmarkStart w:name="z161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115 370 тысяч тенге;</w:t>
      </w:r>
    </w:p>
    <w:bookmarkEnd w:id="152"/>
    <w:bookmarkStart w:name="z162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153"/>
    <w:bookmarkStart w:name="z163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54"/>
    <w:bookmarkStart w:name="z164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55"/>
    <w:bookmarkStart w:name="z165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 тысяч тенге, в том числе: </w:t>
      </w:r>
    </w:p>
    <w:bookmarkEnd w:id="156"/>
    <w:bookmarkStart w:name="z166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57"/>
    <w:bookmarkStart w:name="z167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58"/>
    <w:bookmarkStart w:name="z168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 тысяч тенге;</w:t>
      </w:r>
    </w:p>
    <w:bookmarkEnd w:id="159"/>
    <w:bookmarkStart w:name="z169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160"/>
    <w:bookmarkStart w:name="z170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61"/>
    <w:bookmarkStart w:name="z171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62"/>
    <w:bookmarkStart w:name="z172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826 тысяч тенге.</w:t>
      </w:r>
    </w:p>
    <w:bookmarkEnd w:id="163"/>
    <w:bookmarkStart w:name="z173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1.10. Кошкаратинский сельский округ</w:t>
      </w:r>
    </w:p>
    <w:bookmarkEnd w:id="164"/>
    <w:bookmarkStart w:name="z174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103 949 тысяч тенге, в том числе по:</w:t>
      </w:r>
    </w:p>
    <w:bookmarkEnd w:id="165"/>
    <w:bookmarkStart w:name="z175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5 379 тысяч тенге;</w:t>
      </w:r>
    </w:p>
    <w:bookmarkEnd w:id="166"/>
    <w:bookmarkStart w:name="z176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30 тысяч тенге;</w:t>
      </w:r>
    </w:p>
    <w:bookmarkEnd w:id="167"/>
    <w:bookmarkStart w:name="z177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68"/>
    <w:bookmarkStart w:name="z178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98 540 тысяч теңге;</w:t>
      </w:r>
    </w:p>
    <w:bookmarkEnd w:id="169"/>
    <w:bookmarkStart w:name="z179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104 186 тысяч тенге;</w:t>
      </w:r>
    </w:p>
    <w:bookmarkEnd w:id="170"/>
    <w:bookmarkStart w:name="z180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171"/>
    <w:bookmarkStart w:name="z181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72"/>
    <w:bookmarkStart w:name="z182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73"/>
    <w:bookmarkStart w:name="z183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 тысяч тенге, в том числе: </w:t>
      </w:r>
    </w:p>
    <w:bookmarkEnd w:id="174"/>
    <w:bookmarkStart w:name="z184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75"/>
    <w:bookmarkStart w:name="z185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76"/>
    <w:bookmarkStart w:name="z186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 тысяч тенге;</w:t>
      </w:r>
    </w:p>
    <w:bookmarkEnd w:id="177"/>
    <w:bookmarkStart w:name="z187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178"/>
    <w:bookmarkStart w:name="z188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9"/>
    <w:bookmarkStart w:name="z189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0"/>
    <w:bookmarkStart w:name="z190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237 тысяч тенге.</w:t>
      </w:r>
    </w:p>
    <w:bookmarkEnd w:id="181"/>
    <w:bookmarkStart w:name="z191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1.11. Кызыларыкский сельский округ</w:t>
      </w:r>
    </w:p>
    <w:bookmarkEnd w:id="182"/>
    <w:bookmarkStart w:name="z192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–81 653 тысяч тенге, в том числе по:</w:t>
      </w:r>
    </w:p>
    <w:bookmarkEnd w:id="183"/>
    <w:bookmarkStart w:name="z193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7 781 тысяч тенге;</w:t>
      </w:r>
    </w:p>
    <w:bookmarkEnd w:id="184"/>
    <w:bookmarkStart w:name="z194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39 тысяч тенге;</w:t>
      </w:r>
    </w:p>
    <w:bookmarkEnd w:id="185"/>
    <w:bookmarkStart w:name="z195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86"/>
    <w:bookmarkStart w:name="z196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73 833 тысяч теңге;</w:t>
      </w:r>
    </w:p>
    <w:bookmarkEnd w:id="187"/>
    <w:bookmarkStart w:name="z197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82 071 тысяч тенге;</w:t>
      </w:r>
    </w:p>
    <w:bookmarkEnd w:id="188"/>
    <w:bookmarkStart w:name="z198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189"/>
    <w:bookmarkStart w:name="z199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90"/>
    <w:bookmarkStart w:name="z200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91"/>
    <w:bookmarkStart w:name="z201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 тысяч тенге, в том числе: </w:t>
      </w:r>
    </w:p>
    <w:bookmarkEnd w:id="192"/>
    <w:bookmarkStart w:name="z202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93"/>
    <w:bookmarkStart w:name="z203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94"/>
    <w:bookmarkStart w:name="z204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 тысяч тенге;</w:t>
      </w:r>
    </w:p>
    <w:bookmarkEnd w:id="195"/>
    <w:bookmarkStart w:name="z205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 тысяч тенге:</w:t>
      </w:r>
    </w:p>
    <w:bookmarkEnd w:id="196"/>
    <w:bookmarkStart w:name="z206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97"/>
    <w:bookmarkStart w:name="z207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8"/>
    <w:bookmarkStart w:name="z208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418 тысяч тенге.</w:t>
      </w:r>
    </w:p>
    <w:bookmarkEnd w:id="199"/>
    <w:bookmarkStart w:name="z209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1.12. Мынбулакский сельский округ</w:t>
      </w:r>
    </w:p>
    <w:bookmarkEnd w:id="200"/>
    <w:bookmarkStart w:name="z210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210 026 тысяч тенге, в том числе по:</w:t>
      </w:r>
    </w:p>
    <w:bookmarkEnd w:id="201"/>
    <w:bookmarkStart w:name="z211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15 197 тысяч тенге;</w:t>
      </w:r>
    </w:p>
    <w:bookmarkEnd w:id="202"/>
    <w:bookmarkStart w:name="z212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39 тысяч тенге;</w:t>
      </w:r>
    </w:p>
    <w:bookmarkEnd w:id="203"/>
    <w:bookmarkStart w:name="z213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04"/>
    <w:bookmarkStart w:name="z214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194 790 тысяч теңге;</w:t>
      </w:r>
    </w:p>
    <w:bookmarkEnd w:id="205"/>
    <w:bookmarkStart w:name="z215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217 549 тысяч тенге;</w:t>
      </w:r>
    </w:p>
    <w:bookmarkEnd w:id="206"/>
    <w:bookmarkStart w:name="z216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207"/>
    <w:bookmarkStart w:name="z217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08"/>
    <w:bookmarkStart w:name="z218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09"/>
    <w:bookmarkStart w:name="z219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 тысяч тенге, в том числе: </w:t>
      </w:r>
    </w:p>
    <w:bookmarkEnd w:id="210"/>
    <w:bookmarkStart w:name="z220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11"/>
    <w:bookmarkStart w:name="z221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12"/>
    <w:bookmarkStart w:name="z222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 тысяч тенге;</w:t>
      </w:r>
    </w:p>
    <w:bookmarkEnd w:id="213"/>
    <w:bookmarkStart w:name="z223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 тысяч тенге:</w:t>
      </w:r>
    </w:p>
    <w:bookmarkEnd w:id="214"/>
    <w:bookmarkStart w:name="z224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15"/>
    <w:bookmarkStart w:name="z225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16"/>
    <w:bookmarkStart w:name="z226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7 523 тысяч тенге.</w:t>
      </w:r>
    </w:p>
    <w:bookmarkEnd w:id="217"/>
    <w:bookmarkStart w:name="z227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1.13. Нурлыкентский сельский округ</w:t>
      </w:r>
    </w:p>
    <w:bookmarkEnd w:id="218"/>
    <w:bookmarkStart w:name="z228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258 914 тысяч тенге, в том числе по:</w:t>
      </w:r>
    </w:p>
    <w:bookmarkEnd w:id="219"/>
    <w:bookmarkStart w:name="z229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15 634 тысяч тенге;</w:t>
      </w:r>
    </w:p>
    <w:bookmarkEnd w:id="220"/>
    <w:bookmarkStart w:name="z230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 тысяч тенге;</w:t>
      </w:r>
    </w:p>
    <w:bookmarkEnd w:id="221"/>
    <w:bookmarkStart w:name="z231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22"/>
    <w:bookmarkStart w:name="z232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243 275 тысяч теңге;</w:t>
      </w:r>
    </w:p>
    <w:bookmarkEnd w:id="223"/>
    <w:bookmarkStart w:name="z233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259 793 тысяч тенге;</w:t>
      </w:r>
    </w:p>
    <w:bookmarkEnd w:id="224"/>
    <w:bookmarkStart w:name="z234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225"/>
    <w:bookmarkStart w:name="z235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26"/>
    <w:bookmarkStart w:name="z236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27"/>
    <w:bookmarkStart w:name="z237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 тысяч тенге, в том числе: </w:t>
      </w:r>
    </w:p>
    <w:bookmarkEnd w:id="228"/>
    <w:bookmarkStart w:name="z238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29"/>
    <w:bookmarkStart w:name="z239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30"/>
    <w:bookmarkStart w:name="z240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 тысяч тенге;</w:t>
      </w:r>
    </w:p>
    <w:bookmarkEnd w:id="231"/>
    <w:bookmarkStart w:name="z241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 тысяч тенге:</w:t>
      </w:r>
    </w:p>
    <w:bookmarkEnd w:id="232"/>
    <w:bookmarkStart w:name="z242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33"/>
    <w:bookmarkStart w:name="z243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34"/>
    <w:bookmarkStart w:name="z244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879 тысяч тенге.</w:t>
      </w:r>
    </w:p>
    <w:bookmarkEnd w:id="235"/>
    <w:bookmarkStart w:name="z245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1.14. Шакпакский сельский округ</w:t>
      </w:r>
    </w:p>
    <w:bookmarkEnd w:id="236"/>
    <w:bookmarkStart w:name="z246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239 606 тысяч тенге, в том числе по:</w:t>
      </w:r>
    </w:p>
    <w:bookmarkEnd w:id="237"/>
    <w:bookmarkStart w:name="z247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13 650 тысяч тенге;</w:t>
      </w:r>
    </w:p>
    <w:bookmarkEnd w:id="238"/>
    <w:bookmarkStart w:name="z248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45 тысяч тенге;</w:t>
      </w:r>
    </w:p>
    <w:bookmarkEnd w:id="239"/>
    <w:bookmarkStart w:name="z249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40"/>
    <w:bookmarkStart w:name="z250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225 911 тысяч теңге;</w:t>
      </w:r>
    </w:p>
    <w:bookmarkEnd w:id="241"/>
    <w:bookmarkStart w:name="z251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240 381 тысяч тенге;</w:t>
      </w:r>
    </w:p>
    <w:bookmarkEnd w:id="242"/>
    <w:bookmarkStart w:name="z252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243"/>
    <w:bookmarkStart w:name="z253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44"/>
    <w:bookmarkStart w:name="z254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45"/>
    <w:bookmarkStart w:name="z255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 тысяч тенге, в том числе: </w:t>
      </w:r>
    </w:p>
    <w:bookmarkEnd w:id="246"/>
    <w:bookmarkStart w:name="z256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47"/>
    <w:bookmarkStart w:name="z257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48"/>
    <w:bookmarkStart w:name="z258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бюджета- 0 тысяч тенге;</w:t>
      </w:r>
    </w:p>
    <w:bookmarkEnd w:id="249"/>
    <w:bookmarkStart w:name="z259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 тысяч тенге:</w:t>
      </w:r>
    </w:p>
    <w:bookmarkEnd w:id="250"/>
    <w:bookmarkStart w:name="z260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51"/>
    <w:bookmarkStart w:name="z261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52"/>
    <w:bookmarkStart w:name="z262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775 тысяч тенге.</w:t>
      </w:r>
    </w:p>
    <w:bookmarkEnd w:id="2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1-14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1, 2, 3, 4, 5, 6, 7, 8, 9, 10, 11, 12, 13 и 14 к настоящему решению.</w:t>
      </w:r>
    </w:p>
    <w:bookmarkStart w:name="z264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5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Жуалынского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Бурлибаев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марта 2024 года №19-8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 №15-2</w:t>
            </w:r>
          </w:p>
        </w:tc>
      </w:tr>
    </w:tbl>
    <w:bookmarkStart w:name="z272" w:id="2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Бауыржан Момышулы на 2024 год</w:t>
      </w:r>
    </w:p>
    <w:bookmarkEnd w:id="2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внутренние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471 526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562 948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19 200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марта 2024 года №19-8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 №15-2</w:t>
            </w:r>
          </w:p>
        </w:tc>
      </w:tr>
    </w:tbl>
    <w:bookmarkStart w:name="z281" w:id="2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Актюбинского сельского округа на 2024 год</w:t>
      </w:r>
    </w:p>
    <w:bookmarkEnd w:id="2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марта 2024 года №19-8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 №15-2</w:t>
            </w:r>
          </w:p>
        </w:tc>
      </w:tr>
    </w:tbl>
    <w:bookmarkStart w:name="z290" w:id="2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Аксайского сельского округа на 2024 год</w:t>
      </w:r>
    </w:p>
    <w:bookmarkEnd w:id="2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7 266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140 722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марта 2024 года №19-8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 №15-2</w:t>
            </w:r>
          </w:p>
        </w:tc>
      </w:tr>
    </w:tbl>
    <w:bookmarkStart w:name="z299" w:id="2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Боралдайского сельского округа на 2024 год</w:t>
      </w:r>
    </w:p>
    <w:bookmarkEnd w:id="2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143 775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марта 2024 года №19-8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 №15-2</w:t>
            </w:r>
          </w:p>
        </w:tc>
      </w:tr>
    </w:tbl>
    <w:bookmarkStart w:name="z308" w:id="2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Биликульского сельского округа на 2024 год</w:t>
      </w:r>
    </w:p>
    <w:bookmarkEnd w:id="2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22 439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марта 2024 года №19-8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 №15-2</w:t>
            </w:r>
          </w:p>
        </w:tc>
      </w:tr>
    </w:tbl>
    <w:bookmarkStart w:name="z317" w:id="2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Жетитюбинский сельского округа на 2024 год</w:t>
      </w:r>
    </w:p>
    <w:bookmarkEnd w:id="2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марта 2024 года №19-8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 №15-2</w:t>
            </w:r>
          </w:p>
        </w:tc>
      </w:tr>
    </w:tbl>
    <w:bookmarkStart w:name="z326" w:id="2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Кокбастауского сельского округа на 2024 год</w:t>
      </w:r>
    </w:p>
    <w:bookmarkEnd w:id="2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8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марта 2024 года №19-8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8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 №15-2</w:t>
            </w:r>
          </w:p>
        </w:tc>
      </w:tr>
    </w:tbl>
    <w:bookmarkStart w:name="z335" w:id="2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Куренбельского сельского округа на 2024 год</w:t>
      </w:r>
    </w:p>
    <w:bookmarkEnd w:id="2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 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9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марта 2024 года №19-8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9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 №15-2</w:t>
            </w:r>
          </w:p>
        </w:tc>
      </w:tr>
    </w:tbl>
    <w:bookmarkStart w:name="z344" w:id="2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Карасазского сельского округа на 2024 год</w:t>
      </w:r>
    </w:p>
    <w:bookmarkEnd w:id="2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марта 2024 года №19-8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 №15-2</w:t>
            </w:r>
          </w:p>
        </w:tc>
      </w:tr>
    </w:tbl>
    <w:bookmarkStart w:name="z353" w:id="2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Кошкаратинского сельского округа на 2024 год</w:t>
      </w:r>
    </w:p>
    <w:bookmarkEnd w:id="2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11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марта 2024 года №19-8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11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 №15-2</w:t>
            </w:r>
          </w:p>
        </w:tc>
      </w:tr>
    </w:tbl>
    <w:bookmarkStart w:name="z360" w:id="2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Кызыларыкского сельского округа на 2024 год</w:t>
      </w:r>
    </w:p>
    <w:bookmarkEnd w:id="2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 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12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марта 2024 года №19-8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12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 №15-2</w:t>
            </w:r>
          </w:p>
        </w:tc>
      </w:tr>
    </w:tbl>
    <w:bookmarkStart w:name="z368" w:id="2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Мынбулакского сельского округа на 2024 год</w:t>
      </w:r>
    </w:p>
    <w:bookmarkEnd w:id="2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194 790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 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13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марта 2024 года №19-8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13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 №15-2</w:t>
            </w:r>
          </w:p>
        </w:tc>
      </w:tr>
    </w:tbl>
    <w:bookmarkStart w:name="z376" w:id="2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Нурлыкентского сельского округа на 2024 год</w:t>
      </w:r>
    </w:p>
    <w:bookmarkEnd w:id="2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243 275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2 300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 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14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марта 2024 года №19-8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14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 №15-2</w:t>
            </w:r>
          </w:p>
        </w:tc>
      </w:tr>
    </w:tbl>
    <w:bookmarkStart w:name="z384" w:id="2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Шакпакского сельского округа на 2024 год</w:t>
      </w:r>
    </w:p>
    <w:bookmarkEnd w:id="2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225 911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 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