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1f53" w14:textId="bc31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декабря 2024 года № 34-2.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разрезе каждого сельского округа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- 4 877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- 4 712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- 2 738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- 5 975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- 5 435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2025 год учесть предусмотренные суммы трансфертов из средств районного бюджета.</w:t>
      </w:r>
    </w:p>
    <w:bookmarkEnd w:id="2"/>
    <w:bookmarkStart w:name="z3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Жамбылского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0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