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e9e8" w14:textId="106e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25 декабря 2024 года № 33-2.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13 264 665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5 215 915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234 400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7 789 030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13 595 381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6 814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-7657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337 530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45 218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329 873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Жамбылского районного маслихата Жамбылской области от 01.04.2025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трансфертов бюджетам аульных округов на 2025 год определяются на основании постановления акимата Жамбылского района.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статьй 510 Налогового кодекса Республики Казахстан от 25 декабря 2017 года "О налогах и других обязательных платежах в бюджет" (Налоговый кодекс) установить на 2025-2027 года повышение ставки земельного налога на 50 процентов от базовых ставок земельного налога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статьй 531 Налогового кодекса, на земли, занятые жилищным фондом, в том числе строениями и сооружениями при нем.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2025 год в объеме 50 000 тысяч тенге.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№33-2</w:t>
            </w:r>
          </w:p>
        </w:tc>
      </w:tr>
    </w:tbl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Жамбылского районного маслихата Жамбылской области от 01.04.2025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год,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329873</w:t>
            </w:r>
          </w:p>
        </w:tc>
      </w:tr>
    </w:tbl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приложение к решению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№33-2</w:t>
            </w:r>
          </w:p>
        </w:tc>
      </w:tr>
    </w:tbl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год,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№33-2</w:t>
            </w:r>
          </w:p>
        </w:tc>
      </w:tr>
    </w:tbl>
    <w:bookmarkStart w:name="z4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2027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год,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