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c085" w14:textId="3c9c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2024-2026 годы" от 28 декабря 2023 года №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14 ноября 2024 года № 30-2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1-19 в том числе на 2024 год в разрезе каждого сельского округа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533 208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99 067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434 141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539 266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- 6 058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287 978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33 487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254 491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290 167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- 2 189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148 593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10 112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138 481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149 677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- 1 084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293 797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17 985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275 682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294 743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- 946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112 740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29 164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83 576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113 176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- 436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341 486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33 047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307 839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343 496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- 2 010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174 196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39 092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134 564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176 797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- 2 601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342 035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29 300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312 505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343 604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- 1 569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168 208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16 078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152 130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170 025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- 1 817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113 137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64 687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48 200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117 117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- 3 980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293 926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13 453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280 473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295 533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- 1 607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193 818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22 095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171 723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194 391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- 573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Карасускому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167 003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5 630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161 373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168 891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- 1 888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Полаткощинскому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145 352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109 281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35 815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159 486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- 14 134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Ерназарскому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105 328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4 124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101 204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105 663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 тысяч тенге.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Тогызтараускому сельскому округу: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103 979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2 550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101 429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104 222 тысяч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 тысяч тенге.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</w:tbl>
    <w:bookmarkStart w:name="z30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0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1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1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2024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2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2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3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4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4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4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5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5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6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года№30-2</w:t>
            </w:r>
          </w:p>
        </w:tc>
      </w:tr>
    </w:tbl>
    <w:bookmarkStart w:name="z36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2024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