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081d" w14:textId="93d0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2024-2026 годы" от 28 декабря 2023 года №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13 сентября 2024 года № 27-2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2024-2026 годы согласно приложениям 1-19 в том числе на 2024 год в разрезе каждого сельского округа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472 914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91 175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381 739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478 972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- 6 058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281 059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30 737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250 322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283 248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- 2 189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152 932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9 188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143 744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154 016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- 1 084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148 082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15 185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132 767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149 028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- 946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119 306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27 864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91 442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119 742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- 436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344 493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30 601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313 642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346 503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- 2 010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168 762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37 042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131 720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171 363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- 2 601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320 177 тысяч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28 150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292 027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321 746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- 1 569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171 340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17 556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153 784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173 157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- 1 817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104 987 тысяч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56 787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48 200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108 967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- 3 980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292 066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11 553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280 513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293 673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- 1 607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182 485 тысяч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15 945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166 540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183 058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- 573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Карасускому сельскому округу: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170 647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8 850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161 797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172 535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- 1 888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Полаткощинскому сельскому округу: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130 849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94 731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35 862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144 983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- 14 134 тысяч тенге.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Ерназарскому сельскому округу: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104 831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3 124 тысяч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101 707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105 166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- 335 тысяч тенге.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Тогызтараускому сельскому округу: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101 785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 тысяч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99 435 тысяч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102 028 тысяч тенге;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 тысяч тенге.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№27-2</w:t>
            </w:r>
          </w:p>
        </w:tc>
      </w:tr>
    </w:tbl>
    <w:bookmarkStart w:name="z30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2024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**** 2024 года №****</w:t>
            </w:r>
          </w:p>
        </w:tc>
      </w:tr>
    </w:tbl>
    <w:bookmarkStart w:name="z30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2024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1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1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2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2024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2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2024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3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4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2024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**** 2024 года №***</w:t>
            </w:r>
          </w:p>
        </w:tc>
      </w:tr>
    </w:tbl>
    <w:bookmarkStart w:name="z34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2024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4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**** 2024 года №***</w:t>
            </w:r>
          </w:p>
        </w:tc>
      </w:tr>
    </w:tbl>
    <w:bookmarkStart w:name="z35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№****</w:t>
            </w:r>
          </w:p>
        </w:tc>
      </w:tr>
    </w:tbl>
    <w:bookmarkStart w:name="z35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2024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2024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*** 2024 года №***</w:t>
            </w:r>
          </w:p>
        </w:tc>
      </w:tr>
    </w:tbl>
    <w:bookmarkStart w:name="z36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2024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