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de9" w14:textId="2b9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июля 2024 года № 24-2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463 124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74 775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388 349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469 182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279 781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252 781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281 970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- 2 189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158 579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150 351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159 663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114 605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15 185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99 290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115 551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- 946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114 206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22 764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91 442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114 642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- 436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340 593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26 701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313 642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342 603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163 762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32 042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131 720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166 363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203 568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24 250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179 318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205 137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168 370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14 416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153 954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170 187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106 232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56 787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49 445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110 212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291 766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11 253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280 513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293 373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179 439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11 995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167 444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180 012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182 083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10 693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171 390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186 295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- 4 212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169 997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161 797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171 885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123 188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87 070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35 862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137 322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105 895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3 124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102 771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106 230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102 585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100 235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102 828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3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5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5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7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7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8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38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