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249b" w14:textId="49b2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2024-2026 годы" от 28 декабря 2023 года №15-2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12 марта 2024 года № 18-2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Жамбылской области "О бюджете сельских округов Жамбылского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1-19 в том числе на 2024 год в разрезе каждого сельского округа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317 164тысяч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49 375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267 789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323 222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- 6 058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291 390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18 500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272 890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293 579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- 2 189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150 180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5 708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144 472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151 264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- 1 084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50 238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9 370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40 738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51 184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- 946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109 316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16 583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92 733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109 752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- 436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Жамбылскому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120 220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17 842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102 378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122 821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- 2 601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Каройскому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58 628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19 050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39 578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60 197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- 1 569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Кызылкайнарскому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166 504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8 560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157 944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166 504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Каракемерскому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299 404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7 653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291 751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301 011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- 1 607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Колькайнарскому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200 733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7 894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192 839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200 733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225 995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8 393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217 602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230 207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- 4 212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Карасускому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171 025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165 525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171 025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Полаткощинскому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86 534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52 416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33 862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100 668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- 14 134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Ерназарскому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122 211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2 524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119 687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122 546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Тогызтараускому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107 555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106 005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107 798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 тысяч тенге.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 2, 3, 4, 5, 7, 8, 9, 11, 12, 13, 14, 15,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28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29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2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29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0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0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1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1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1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2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ода</w:t>
            </w:r>
          </w:p>
        </w:tc>
      </w:tr>
    </w:tbl>
    <w:bookmarkStart w:name="z33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3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3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4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