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d388" w14:textId="48bd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Жамбылской области от 26 апреля 2024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Жамбылского района от 16 апреля 2024 года № 4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Жамбылского района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назначить заместителя акима Жамбылского района Н.К. Несипбекова руководителем ликвидации чрезвычайной ситуации.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