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6eec" w14:textId="3946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Туймекент Туймекентского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Туймекентского сельского округа Байзакского района Жамбылской области от 21 июня 2024 года № 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24 ноября 2020 года и с учетом мнения населения соответствующей территории, аким Туймекентского сельского округа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Ретранслятор на улицу Талас в селе Туймекент Туймекентского сельского округа Байзакского района.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Туймекентского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