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b213" w14:textId="d6cb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села Жетибай Жалгизтюбинского сельского округа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Жалгизтюбинского сельского округа Байзакского района Жамбылской области от 21 июня 2024 года № 23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12 мая 2022 года и с учетом мнения населения соответствующей территории, аким Жалгизтюбинского сельского округа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Жетибай Жалгизтюбинского сельского округа Байзакского района: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 улицы Төлеби на переулок Нұрлы;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3- улицы Төлеби на переулок Шапағат.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Жалгизтюбинского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