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d687" w14:textId="dccd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Байзақ ауданы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30 декабря 2024 года № 41-2.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районный маслихат РЕШИЛ: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бюджет сельских округов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сельских округов на 2025-2027 годы согласно приложениям 1, 2, 3 в том числе на 2025год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Жалгызтюбинский сельский округ на 2025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81352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15346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62610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81871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-519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519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Диханский сельский округ на 2025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– 57903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18324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36883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57903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0 тысячи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Мырзатайский сельский округ на 2025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50011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23898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22117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51479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-1468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1468 тысячи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Темирбекский сельский округ на 2025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48197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6767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40834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48416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-219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219 тысячи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Туймекентский сельский округ на 2025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63831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40725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21213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64507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-676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676 тысячи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Жанатурмысский сельский округ на 2025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109061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14015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93350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109128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-67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67 тысячи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Кокталский сельский округ на 2025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66094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26461тысячи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38937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66682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-588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(профицит) – 588 тысячи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Ынтымакский сельский округ на 2025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59957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8526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50635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60244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-287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287 тысячи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Суханбаевский сельский округ на 2025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–75238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11301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63241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75539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-301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301 тысячи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Костюбинский сельский округ на 2025год: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75696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48829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20464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78192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-2496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2496 тысячи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Бурылский сельский округ на 2025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207509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82590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99526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224099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-16590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16590 тысячи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Коптерекский сельский округ на 2025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103780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12488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3550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87546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104012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232 тысячи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Улгулинский сельский округ на 2025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65938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16181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13130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36431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68963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-3025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3025 тысячи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Сарыкемерский сельский округ на 2025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308631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253568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30500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23974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316018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-7387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7387 тысячи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Кызыл жулдызский сельский округ на 2025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15651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3558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15653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 тысячи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Ботамойнакский сельский округ на 2025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81599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49621тысячи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27585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85149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-3550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(профицит) – 3550 тысячи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Байтерекский сельский округ на 2025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88073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23593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63577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88293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-220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220 тысячи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Сазтерекский сельский округ на 2025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43824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18881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19747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44073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-249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249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Байзакского районного маслихата Жамбылской области от 10.04.2025 </w:t>
      </w:r>
      <w:r>
        <w:rPr>
          <w:rFonts w:ascii="Times New Roman"/>
          <w:b w:val="false"/>
          <w:i w:val="false"/>
          <w:color w:val="000000"/>
          <w:sz w:val="28"/>
        </w:rPr>
        <w:t>№ 44-3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субвенции передаваемых из районного бюджета в бюджет сельских округов на 2025 год установить в размере 350055 тысяч тенге, в том числе:</w:t>
      </w:r>
    </w:p>
    <w:bookmarkEnd w:id="1"/>
    <w:bookmarkStart w:name="z28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Жалгызтюбинский сельский округ – 32 497 тысячи тенге;</w:t>
      </w:r>
    </w:p>
    <w:bookmarkEnd w:id="2"/>
    <w:bookmarkStart w:name="z28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Диханский сельский округ – 26 903 тысячи тенге;</w:t>
      </w:r>
    </w:p>
    <w:bookmarkEnd w:id="3"/>
    <w:bookmarkStart w:name="z28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Мырзатайский сельский округ – 15 424 тысячи тенге;</w:t>
      </w:r>
    </w:p>
    <w:bookmarkEnd w:id="4"/>
    <w:bookmarkStart w:name="z28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Темирбекский сельский округ – 31 863 тысячи тенге;</w:t>
      </w:r>
    </w:p>
    <w:bookmarkEnd w:id="5"/>
    <w:bookmarkStart w:name="z28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Туймекентский сельский округ – 12 459 тысячи тенге;</w:t>
      </w:r>
    </w:p>
    <w:bookmarkEnd w:id="6"/>
    <w:bookmarkStart w:name="z28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Жанатурмысский сельский округ – 36 379 тысячи тенге;</w:t>
      </w:r>
    </w:p>
    <w:bookmarkEnd w:id="7"/>
    <w:bookmarkStart w:name="z28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Кокталский сельский округ – 18 683 тысячи тенге;</w:t>
      </w:r>
    </w:p>
    <w:bookmarkEnd w:id="8"/>
    <w:bookmarkStart w:name="z28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Ынтымакский сельский округ – 33 092 тысячи тенге;</w:t>
      </w:r>
    </w:p>
    <w:bookmarkEnd w:id="9"/>
    <w:bookmarkStart w:name="z28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Суханбаевский сельский округ – 29 482 тысячи тенге;</w:t>
      </w:r>
    </w:p>
    <w:bookmarkEnd w:id="10"/>
    <w:bookmarkStart w:name="z29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Костюбинский сельский округ – 3 910 тысячи тенге;</w:t>
      </w:r>
    </w:p>
    <w:bookmarkEnd w:id="11"/>
    <w:bookmarkStart w:name="z29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Бурылский сельский округ – 0 тысячи тенге;</w:t>
      </w:r>
    </w:p>
    <w:bookmarkEnd w:id="12"/>
    <w:bookmarkStart w:name="z29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Коптерекский сельский округ – 25 094 тысячи тенге;</w:t>
      </w:r>
    </w:p>
    <w:bookmarkEnd w:id="13"/>
    <w:bookmarkStart w:name="z29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Улгулинский сельский округ – 24 602 тысячи тенге;</w:t>
      </w:r>
    </w:p>
    <w:bookmarkEnd w:id="14"/>
    <w:bookmarkStart w:name="z29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Сарыкемерский сельский округ – 0 тысячи тенге;</w:t>
      </w:r>
    </w:p>
    <w:bookmarkEnd w:id="15"/>
    <w:bookmarkStart w:name="z29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Кызылжулдызский сельский округ – 12 093 тысячи тенге;</w:t>
      </w:r>
    </w:p>
    <w:bookmarkEnd w:id="16"/>
    <w:bookmarkStart w:name="z29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Ботамойнакский сельский округ – 7 289 тысячи тенге;</w:t>
      </w:r>
    </w:p>
    <w:bookmarkEnd w:id="17"/>
    <w:bookmarkStart w:name="z29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Байтерекский сельский округ – 23 340 тысячи тенге.</w:t>
      </w:r>
    </w:p>
    <w:bookmarkEnd w:id="18"/>
    <w:bookmarkStart w:name="z29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Сазтерекский сельский округ – 16 945 тысячи тенге.</w:t>
      </w:r>
    </w:p>
    <w:bookmarkEnd w:id="19"/>
    <w:bookmarkStart w:name="z29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Байзакского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30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сельских округов Байзакского района на 2025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Байзакского районного маслихата Жамбылской области от 10.04.2025 </w:t>
      </w:r>
      <w:r>
        <w:rPr>
          <w:rFonts w:ascii="Times New Roman"/>
          <w:b w:val="false"/>
          <w:i w:val="false"/>
          <w:color w:val="ff0000"/>
          <w:sz w:val="28"/>
        </w:rPr>
        <w:t>№ 44-3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№41-2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Жалгызтюбинского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№41-2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Диханского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№41-2</w:t>
            </w:r>
          </w:p>
        </w:tc>
      </w:tr>
    </w:tbl>
    <w:bookmarkStart w:name="z30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Мырзатайского сельского округа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№41-2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Темирбекского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№41-2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Туймекентского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№41-2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Жанатурмысского сельского округа на 2054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№41-2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Кокталского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№41-2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Ынтымакского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№41-2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Суханбаевского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№41-2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Костюбинского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30декабря 2024 года №41-2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Бурылского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 о 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№41-2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Коптерекского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№41-2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Улгулинского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№41-2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Сарыкемерского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№41-2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Кызыл жулдызского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№41-2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Ботамойнакского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№41-2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Байтерекского сельского округа на 202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№41-2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Сазтерекского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38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сельских округов Байзакского района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346 860 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38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Жалгызтюбинского сельского округа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39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Диханского сельского округа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39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Мырзатайского сельского округа на 2026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39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Темирбекского сельского округа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40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Туймекентского сельского округа на 2026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40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Жанатурмысского сельского округа на 2026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41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Кокталского сельского округа на 2026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41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Ынтымакского сельского округа на 2026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41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Суханбаевского сельского округа на 2026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42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Костюбинского сельского округа на 2026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42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Бурылского сельского округа на 2026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43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Коптерекского сельского округа на 2025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43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Улгулинского сельского округа на 2026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Бюджет аппарата акима Сарыкемерского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4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Кызыл жулдызского сельского округа на 2026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4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Ботамойнакского сельского округа на 2026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4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Байтерекского сельского округа на 2026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45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Сазтерекского сельского округа на 2026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45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сельских округов Байзакского района на 2027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46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Жалгызтюбинского сельского округа на 2027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46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Диханского сельского округа на 2027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47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Мырзатайского сельского округа на 2027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47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Темирбекского сельского округа на 2027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47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Туймекентского сельского округа на 2027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48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Жанатурмысского сельского округа на 2027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48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Кокталского сельского округа на 2027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49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Ынтымакского сельского округа на 2027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49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Суханбаевского сельского округа на 2027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49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Костюбинского сельского округа на 2027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50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Бурылского сельского округа на 2027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50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Коптерекского сельского округа на 2027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51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Улгулинского сельского округа на 2027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51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Сарыкемерского сельского округа на 2027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51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Кызыл жулдызского сельского округа на 2027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52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Ботамойнакского сельского округа на 2027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52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Байтерекского сельского округа на 2027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53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Сазтерекского сельского округа на 2027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3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Эталонный контрольный банк нормативных правовых актов Республики Казахстан в электронном виде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