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158e" w14:textId="93c1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25 декабря 2024 года № 40-2.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10775379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3141628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48926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-7537425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11035122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55317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119926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64609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315060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–315060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64609 тысяч тенге;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259743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Байзакского районного маслихата Жамбылской области от 03.04.2025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25.06.2025 </w:t>
      </w:r>
      <w:r>
        <w:rPr>
          <w:rFonts w:ascii="Times New Roman"/>
          <w:b w:val="false"/>
          <w:i w:val="false"/>
          <w:color w:val="000000"/>
          <w:sz w:val="28"/>
        </w:rPr>
        <w:t>№ 45-11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областного бюджета в районный бюджет на 2025 год установлено в размере 3977207 тысяч тенге.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субвенции передаваемых из районого бюджета в бюджет аппаратов акимов района в городе, города районного значения, поселка, села, сельских округов на 2025 год установить согласно приложению 4.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№40-2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Байзакского районного маслихата Жамбылской области от 03.04.2025 </w:t>
      </w:r>
      <w:r>
        <w:rPr>
          <w:rFonts w:ascii="Times New Roman"/>
          <w:b w:val="false"/>
          <w:i w:val="false"/>
          <w:color w:val="ff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25.06.2025 </w:t>
      </w:r>
      <w:r>
        <w:rPr>
          <w:rFonts w:ascii="Times New Roman"/>
          <w:b w:val="false"/>
          <w:i w:val="false"/>
          <w:color w:val="ff0000"/>
          <w:sz w:val="28"/>
        </w:rPr>
        <w:t>№ 45-11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40-2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росходы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40-2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40-2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субвенции передаваемых из районого бюджета в бюджет аппаратов акимов района в городе, города районного значения, поселка, села, сельских округов на 2025-2027 годы тыс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Жалгызтобинского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Диханского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Мырзатайского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Темирбекского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Туймекентского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Жанатурмыского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Кокталского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Ынтымакского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Суханбаевского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Костобинского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Коптерекского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Улгулинского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Сарыкемерского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жулдызского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Ботамойнакского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Сазтерекского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