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856e" w14:textId="e0a8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26 декабря 2023 года №16-2 "О районном бюджете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3 декабря 2024 года № 37-2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Байзакского районного маслихата "О районном бюджете на 2024 – 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192633)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2024-2026 годы согласно приложениям 1, 2, 3 к настоящему решению соответственно, в том числе на 2024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11156051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3057698тысяч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30935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47309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-8020109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12200124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176199тысяч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228904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52705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тысяч тенге, в томчисле: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1220272тысяч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–1220272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1138455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52705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134522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 № 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16-2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хозяцство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пользования газовыми системами, находящимися в коммунальной собственности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бюджетгной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Наименоавание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