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9db6" w14:textId="4dc9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Байзакского районного маслихата Жамбылской области "О бюджете сельских округов Байзакского района на 2024-2026 годы" от 28 декабря 2023 года № 17-2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13 сентября 2024 года № 32-2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Байзакский районный маслихат Жамбылской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Байзакского района на 2024-2026 годы" (зарегистрировано в Реестре государственной регистрации нормативных правовых актов за № 192631)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2024-2026 годы согласно приложениям 1, 2, 3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2024 год: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155524 тысячи тенге, в том числе: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11848 тысячи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1300 тысячи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142284 тысячи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156529 тысячи тенге;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-1005 тысячи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1005 тысячи тенге.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2024 год: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59211 тысячи тенге, в том числе: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16554 тысячи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1900 тысячи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40665 тысячи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59305 тысячи тенге;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-94 тысячи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94 тысячи тенге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2024 год: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65818 тысячи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21282тысячи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1520 тысячи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- 42924 тысячи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66788 тысячи тенге;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970 тысячи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970 тысячи тенге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Темирбекский сельский округ на 2024 год: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48030 тысячи тенге, в том числе: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5466 тысячи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тысячи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42172 тысячи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49023 тысячи тенге;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-993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993 тысячи тенге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Туймекентский сельский округ на 2024 год: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142955 тысячи тенге, в том числе: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34773 тысячи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7000 тысячи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100998 тысячи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143529 тысячи тенге;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-574 тысячи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574 тысячи тенге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2024 год: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62591 тысячи тенге, в том числе: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9783 тысячи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1228 тысячи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51488 тысячи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62891 тысячи тенге;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-300 тысячи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300 тысячи тенге 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2024 год: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59378 тысячи тенге, в том числе: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20393 тысячи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 тысячи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36893 тысячи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61107 тысячи тенге;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-1729 тысячи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1729 тысячи тенге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2024 год: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135669 тысячи тенге, в том числе: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8482 тысячи тенге;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тысячи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126895 тысячи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136046 тысячи тенге;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-377 тысячи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377 тысячи тенге 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2024 год: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83965 тысячи тенге, в том числе: 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11193 тысячи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334 тысячи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72346 тысячи тенге;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84041 тысячи тенге;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–-76 тысячи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76 тысячи тенге 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2024 год: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88144 тысячи тенге, в том числе: 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39281 тысячи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 тысячи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2595 тысячи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46012 тысячи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89196 тысячи тенге; 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-1052 тысячи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1052 тысячи тенге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2024 год: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155067 тысячи тенге, в том числе: 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77274 тысячи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 тысячи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 тысячи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73609 тысячи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157785 тысячи тенге; 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-2718 тысячи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2718 тысячи тенге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2024 год: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385197 тысячи тенге, в том числе: 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11649 тысячи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3223 тысячи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370233 тысячи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385459 тысячи тенге; 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-262 тысячи тенге;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262 тысячи тенге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2024 год: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103510 тысячи тенге, в том числе: 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12719 тысячи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 тысячи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89899 тысячи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103598 тысячи тенге; 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-88 тысячи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88 тысячи тенге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2024 год: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348695 тысячи тенге, в том числе: 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218080 тысячи тенге;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565 тысячи тенге;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10002 тысячи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120048 тысячи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352427 тысячи тенге; 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-3732 тысячи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3732 тысячи тенге 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 жулдызский сельский округ на 2024 год: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225015 тысячи тенге, в том числе: 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22493 тысячи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тысячи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2898 тысячи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199587 тысячи тенге;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225703 тысячи тенге; 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-688 тысячи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688 тысячи тенге 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2024 год: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370387 тысячи тенге, в том числе: 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43733 тысячи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 тысячи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 тысячи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324470 тысячи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372339 тысячи тенге; 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-1952 тысячи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1952 тысячи тенге 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2024 год: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145411 тысячи тенге, в том числе: 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21472 тысячи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тысячи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тысячи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123419 тысячи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146135 тысячи тенге; 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-724 тысячи тенге;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724 тысячи тенге 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Сазтерекский сельский округ на 2024 год: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53829 тысячи тенге, в том числе: 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13756 тысячи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650 тысячи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39331 тысячи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54404 тысячи тенге; 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-575 тысячи тенге;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575 тысячи тенге."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года№17-2</w:t>
            </w:r>
          </w:p>
        </w:tc>
      </w:tr>
    </w:tbl>
    <w:bookmarkStart w:name="z29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2024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29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2024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29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2024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0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0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1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2024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 о 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1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1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2024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2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2024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2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2024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3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2024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3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 о 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3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2024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4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2024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 о 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4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2024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5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2024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5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2024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5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2024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</w:t>
            </w:r>
          </w:p>
        </w:tc>
      </w:tr>
    </w:tbl>
    <w:bookmarkStart w:name="z36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2024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