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209" w14:textId="a408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 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8 июля 2024 года № 27-2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2024 – 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10985142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3052891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66809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7809442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12029215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179389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49515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-1232590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–1232590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49515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16-2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