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a21a" w14:textId="0faa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2023 года №16-2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 июня 2024 года № 25-3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2024 – 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192633)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10555967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2822891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66809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7610267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11600040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179389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228904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49515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-1232590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–1232590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1138455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49515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134522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16-2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