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f704f" w14:textId="85f70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Байзакского районного маслихата Жамбылской области "О бюджете сельских округов Байзакского района на 2024-2026 годы" от 28 декабря 2023 года №17-2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15 марта 2024 года № 21-2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Байзакский районный маслихат Жамбылской области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Байзакского районного маслихата от 28 декабря 2022 года №17-2 "О бюджете сельских округов Байзакского района на 2024-2026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№192631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сельских округов на 2024-2026 годы согласно приложениям 1, 2, 3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Жалгызтюбинский сельский округ на 2024 год: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155232 тысячи тенге, в том числе: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7624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92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1300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146216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155234 тысячи тенге;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-2 тысячи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2 тысячи тенге.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Диханский сельский округ на 2024 год: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41857 тысячи тенге, в том числе: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11554 тысячи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92 тысячи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1900 тысячи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28311 тысячи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41857 тысячи тенге; 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–0 тысячи тенге; 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тысячи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0 тысячи тенге 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Мырзатайский сельский округ на 2024 год: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54691 тысячи тенге, в том числе: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11503 тысячи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92 тысячи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 тысячи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- 42596 тысячи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54692 тысячи тенге; 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–0 тысячи тенге; 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 тысячи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1 тысячи тенге 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1-4. Темирбекский сельский округ на 2024 год: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47517 тысячи тенге, в том числе: 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3866 тысячи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92 тысячи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 тысячи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43259 тысячи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47517 тысячи тенге; 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тысячи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0 тысячи тенге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1-5. Туймекентский сельский округ на 2024 год: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126252 тысячи тенге, в том числе: 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24254 тысячи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184 тысячи тенге;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7000 тысячи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94814 тысячи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126253 тысячи тенге; 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тысячи тенге;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 тысячи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1 тысячи тенге 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1-6. Жанатурмысский сельский округ на 2024 год: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55906 тысячи тенге, в том числе: 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10411 тысячи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92 тысячи тенге;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600 тысячи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44803 тысячи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55906 тысячи тенге; 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–0 тысячи тенге; 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тысячи тенге;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0 тысячи тенге 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1-7. Кокталский сельский округ на 2024 год: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53692 тысячи тенге, в том числе: 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15456 тысячи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92 тысячи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2000 тысячи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36144 тысячи тенге;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53692 тысячи тенге; 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тысячи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тысячи тенге;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(профицит) – 0 тысячи тенге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1-8. Ынтымакский сельский округ на 2024 год: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129555 тысячи тенге, в том числе: 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4571 тысячи тенге;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92 тысячи тенге;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тысячи тенге;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124692 тысячи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129555 тысячи тенге; 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–0 тысячи тенге; 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тысячи тенге;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0 тысячи тенге 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1-9. Суханбаевский сельский округ на 2024 год: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81029 тысячи тенге, в том числе: 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6008 тысячи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92 тысячи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150 тысячи тенге;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74779 тысячи тенге;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81029 тысячи тенге; 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–0 тысячи тенге; 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тысячи тенге;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0 тысячи тенге 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1-10. Костюбинский сельский округ на 2024 год: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73504 тысячи тенге, в том числе: 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22352 тысячи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256 тысячи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4800 тысячи тенге;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46096 тысячи тенге;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73506 тысячи тенге; 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-2 тысячи тенге;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2 тысячи тенге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1-11. Бурылский сельский округ на 2024 год: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114683 тысячи тенге, в том числе: 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44781 тысячи тенге;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184 тысячи тенге;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1000 тысячи тенге;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68718 тысячи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114683 тысячи тенге; 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тысячи тенге;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0 тысячи тенге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1-12. Коптерекский сельский округ на 2024 год: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399184 тысячи тенге, в том числе: 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5661 тысячи тенге;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92 тысячи тенге;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900 тысячи тенге;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392531 тысячи тенге;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399184 тысячи тенге; 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тысячи тенге;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0 тысячи тенге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1-13. Улгулинский сельский округ на 2024 год: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104625 тысячи тенге, в том числе: 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8138 тысячи тенге;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92 тысячи тенге;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800 тысячи тенге;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95595 тысячи тенге;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104625 тысячи тенге; 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тысячи тенге;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0 тысячи тенге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1-14. Сарыкемерский сельский округ на 2024 год: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210705 тысячи тенге, в том числе: 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122865 тысячи тенге;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563 тысячи тенге;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7000 тысячи тенге;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80277 тысячи тенге;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210705 тысячи тенге; 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тысячи тенге;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0 тысячи тенге 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1-15. Кызыл жулдызский сельский округ на 2024 год: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54940 тысячи тенге, в том числе: 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18646 тысячи тенге;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184 тысячи тенге;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36110 тысячи тенге;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54941 тысячи тенге; 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 тысячи тенге;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1 тысячи тенге 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1-16. Ботамойнакский сельский округ на 2024 год: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359885 тысячи тенге, в том числе: 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21576 тысячи тенге;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184 тысячи тенге;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2000 тысячи тенге;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336125 тысячи тенге;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359888 тысячи тенге; 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-3 тысячи тенге;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(профицит) – 3 тысячи тенге 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1-17. Байтерекский сельский округ на 2024 год: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125969 тысячи тенге, в том числе: 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10514 тысячи тенге;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138 тысячи тенге;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тысячи тенге;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115117 тысячи тенге;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125970 тысячи тенге; 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 тысячи тенге;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1 тысячи тенге 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1-18. Сазтерекский сельский округ на 2024 год: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51455 тысячи тенге, в том числе: 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6435 тысячи тенге;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92 тысячи тенге;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650 тысячи тенге;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44278 тысячи тенге;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51455 тысячи тенге; 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 тысячи тенге;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1 тысячи тенге." </w:t>
      </w:r>
    </w:p>
    <w:bookmarkEnd w:id="2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Байзакского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15 марта 2024 года № 21-2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декабря 2023 года №17-2 </w:t>
            </w:r>
          </w:p>
        </w:tc>
      </w:tr>
    </w:tbl>
    <w:bookmarkStart w:name="z290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сельских округов Байзакского района на 2024 год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2 240 695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декабря 2023 года №17-2</w:t>
            </w:r>
          </w:p>
        </w:tc>
      </w:tr>
    </w:tbl>
    <w:bookmarkStart w:name="z294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Жалгызтюбинского сельского округа на 2024 год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декабря 2023 года №17-2</w:t>
            </w:r>
          </w:p>
        </w:tc>
      </w:tr>
    </w:tbl>
    <w:bookmarkStart w:name="z298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Диханского сельского округа на 2024 год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декабря 2023 года №17-2</w:t>
            </w:r>
          </w:p>
        </w:tc>
      </w:tr>
    </w:tbl>
    <w:bookmarkStart w:name="z302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Мырзатайского сельского округа на 2024 год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декабря 2023 года №17-2</w:t>
            </w:r>
          </w:p>
        </w:tc>
      </w:tr>
    </w:tbl>
    <w:bookmarkStart w:name="z306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Темирбекского сельского округа на 2024 год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декабря 2023 года №17-2</w:t>
            </w:r>
          </w:p>
        </w:tc>
      </w:tr>
    </w:tbl>
    <w:bookmarkStart w:name="z310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Туймекентского сельского округа на 2024 год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 о 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декабря 2023 года №17-2</w:t>
            </w:r>
          </w:p>
        </w:tc>
      </w:tr>
    </w:tbl>
    <w:bookmarkStart w:name="z314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Жанатурмысского сельского округа на 2024 год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декабря 2023 года №17-2</w:t>
            </w:r>
          </w:p>
        </w:tc>
      </w:tr>
    </w:tbl>
    <w:bookmarkStart w:name="z318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Кокталского сельского округа на 2024 год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1-8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декабря 2023 года №17-2</w:t>
            </w:r>
          </w:p>
        </w:tc>
      </w:tr>
    </w:tbl>
    <w:bookmarkStart w:name="z322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Ынтымакского сельского округа на 2024 год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1-9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декабря 2023 года №17-2</w:t>
            </w:r>
          </w:p>
        </w:tc>
      </w:tr>
    </w:tbl>
    <w:bookmarkStart w:name="z326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Суханбаевского сельского округа на 2024 год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Единный 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1-10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декабря 2023 года №17-2</w:t>
            </w:r>
          </w:p>
        </w:tc>
      </w:tr>
    </w:tbl>
    <w:bookmarkStart w:name="z330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Костюбинского сельского округа на 2024 год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декабря 2023 года №17-2</w:t>
            </w:r>
          </w:p>
        </w:tc>
      </w:tr>
    </w:tbl>
    <w:bookmarkStart w:name="z334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Бурылского сельского округа на 2024 год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 о 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декабря 2023 года №17-2</w:t>
            </w:r>
          </w:p>
        </w:tc>
      </w:tr>
    </w:tbl>
    <w:bookmarkStart w:name="z338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Коптерекского сельского округа на 2024 год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декабря 2023 года №17-2</w:t>
            </w:r>
          </w:p>
        </w:tc>
      </w:tr>
    </w:tbl>
    <w:bookmarkStart w:name="z342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Улгулинского сельского округа на 2024 год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 о 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декабря 2023 года №17-2</w:t>
            </w:r>
          </w:p>
        </w:tc>
      </w:tr>
    </w:tbl>
    <w:bookmarkStart w:name="z346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Сарыкемерского сельского округа на 2024 год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декабря 2023 года №17-2</w:t>
            </w:r>
          </w:p>
        </w:tc>
      </w:tr>
    </w:tbl>
    <w:bookmarkStart w:name="z350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Кызыл жулдызского сельского округа на 2024 год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декабря 2023 года №17-2</w:t>
            </w:r>
          </w:p>
        </w:tc>
      </w:tr>
    </w:tbl>
    <w:bookmarkStart w:name="z354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Ботамойнакского сельского округа на 2024 год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декабря 2023 года №17-2</w:t>
            </w:r>
          </w:p>
        </w:tc>
      </w:tr>
    </w:tbl>
    <w:bookmarkStart w:name="z358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Байтерекского сельского округа на 2024 год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1-18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декабря 2023 года №17-2</w:t>
            </w:r>
          </w:p>
        </w:tc>
      </w:tr>
    </w:tbl>
    <w:bookmarkStart w:name="z362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Сазтерекского сельского округа на 2024 год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