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44d10" w14:textId="5b44d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Байзакского районного маслихата от 26 декабря 2023 года №16-2 "О районном бюджете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Байзакского районного маслихата Жамбылской области от 11 марта 2024 года № 20-2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Байзакского районного маслихата "О районном бюджете на 2024 – 2026 годы" от 26 декабря 2023 года №16-2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192633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2024-2026 годы согласно приложениям 1, 2, 3 к настоящему решению соответственно, в том числе на 2024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10489400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2782171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56000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53300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7597929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10623922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188517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228904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40387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-323039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–323039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228904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40387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134522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Байзакского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марта 2024 года №20-2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Байзакского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2023 года № 16-2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10489400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10623922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1101997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жилья коммунального жилищного фонда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513697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пользования газовыми системами, находящимися в коммунальной собственности района (города областного значения).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1314585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497526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127261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через газеты и журналы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773283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жилищно-коммунального хозяйства, пассажирского транспорта и автомобильных дорог района (города областного значения).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2272708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1675909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бюджета (профицит)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-323039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по займам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